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9EFF" w14:textId="74F368F4" w:rsidR="00281FCE" w:rsidRPr="001B2F6D" w:rsidRDefault="00281FCE" w:rsidP="00281FCE">
      <w:pPr>
        <w:jc w:val="center"/>
        <w:rPr>
          <w:rFonts w:ascii="Arial" w:hAnsi="Arial" w:cs="Arial"/>
        </w:rPr>
      </w:pPr>
      <w:r w:rsidRPr="001B2F6D">
        <w:rPr>
          <w:rFonts w:ascii="Arial" w:hAnsi="Arial" w:cs="Arial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683252A1" wp14:editId="236120D7">
            <wp:simplePos x="0" y="0"/>
            <wp:positionH relativeFrom="column">
              <wp:posOffset>2866382</wp:posOffset>
            </wp:positionH>
            <wp:positionV relativeFrom="paragraph">
              <wp:posOffset>593</wp:posOffset>
            </wp:positionV>
            <wp:extent cx="568325" cy="587375"/>
            <wp:effectExtent l="0" t="0" r="3175" b="3175"/>
            <wp:wrapTight wrapText="bothSides">
              <wp:wrapPolygon edited="0">
                <wp:start x="6516" y="0"/>
                <wp:lineTo x="0" y="2802"/>
                <wp:lineTo x="0" y="18214"/>
                <wp:lineTo x="5068" y="21016"/>
                <wp:lineTo x="16653" y="21016"/>
                <wp:lineTo x="20997" y="18214"/>
                <wp:lineTo x="20997" y="4203"/>
                <wp:lineTo x="15204" y="0"/>
                <wp:lineTo x="6516" y="0"/>
              </wp:wrapPolygon>
            </wp:wrapTight>
            <wp:docPr id="145824306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87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12A09" w14:textId="4FAA4E6E" w:rsidR="00281FCE" w:rsidRDefault="00281FCE" w:rsidP="00281FCE">
      <w:pPr>
        <w:ind w:right="-59"/>
        <w:jc w:val="center"/>
        <w:rPr>
          <w:rFonts w:ascii="Arial" w:hAnsi="Arial" w:cs="Arial"/>
          <w:bCs/>
          <w:sz w:val="20"/>
          <w:szCs w:val="20"/>
        </w:rPr>
      </w:pPr>
      <w:r w:rsidRPr="001B2F6D">
        <w:rPr>
          <w:rFonts w:ascii="Arial" w:hAnsi="Arial" w:cs="Arial"/>
          <w:noProof/>
          <w:sz w:val="20"/>
          <w:szCs w:val="20"/>
        </w:rPr>
        <w:drawing>
          <wp:anchor distT="0" distB="0" distL="114935" distR="114935" simplePos="0" relativeHeight="251660288" behindDoc="1" locked="0" layoutInCell="1" allowOverlap="1" wp14:anchorId="6D98E704" wp14:editId="484EFAC0">
            <wp:simplePos x="0" y="0"/>
            <wp:positionH relativeFrom="column">
              <wp:posOffset>172319</wp:posOffset>
            </wp:positionH>
            <wp:positionV relativeFrom="paragraph">
              <wp:posOffset>25544</wp:posOffset>
            </wp:positionV>
            <wp:extent cx="650875" cy="866775"/>
            <wp:effectExtent l="0" t="0" r="0" b="9525"/>
            <wp:wrapNone/>
            <wp:docPr id="19400665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41701" w14:textId="77777777" w:rsidR="00281FCE" w:rsidRDefault="00281FCE" w:rsidP="00281FCE">
      <w:pPr>
        <w:spacing w:after="0"/>
        <w:ind w:right="-59"/>
        <w:jc w:val="center"/>
        <w:rPr>
          <w:rFonts w:ascii="Arial" w:hAnsi="Arial" w:cs="Arial"/>
          <w:bCs/>
          <w:sz w:val="20"/>
          <w:szCs w:val="20"/>
        </w:rPr>
      </w:pPr>
    </w:p>
    <w:p w14:paraId="4C6F65F1" w14:textId="77777777" w:rsidR="00281FCE" w:rsidRDefault="00281FCE" w:rsidP="00281FCE">
      <w:pPr>
        <w:spacing w:after="0"/>
        <w:ind w:right="-59"/>
        <w:jc w:val="center"/>
        <w:rPr>
          <w:rFonts w:ascii="Arial" w:hAnsi="Arial" w:cs="Arial"/>
          <w:bCs/>
          <w:sz w:val="20"/>
          <w:szCs w:val="20"/>
        </w:rPr>
      </w:pPr>
    </w:p>
    <w:p w14:paraId="10B65104" w14:textId="7931576A" w:rsidR="00281FCE" w:rsidRPr="001B2F6D" w:rsidRDefault="00281FCE" w:rsidP="00281FCE">
      <w:pPr>
        <w:spacing w:after="0" w:line="360" w:lineRule="auto"/>
        <w:ind w:right="-59"/>
        <w:jc w:val="center"/>
        <w:rPr>
          <w:rFonts w:ascii="Arial" w:hAnsi="Arial" w:cs="Arial"/>
          <w:bCs/>
          <w:spacing w:val="10"/>
          <w:sz w:val="20"/>
          <w:szCs w:val="20"/>
        </w:rPr>
      </w:pPr>
      <w:r w:rsidRPr="001B2F6D">
        <w:rPr>
          <w:rFonts w:ascii="Arial" w:hAnsi="Arial" w:cs="Arial"/>
          <w:bCs/>
          <w:sz w:val="20"/>
          <w:szCs w:val="20"/>
        </w:rPr>
        <w:t>MINISTERO DELL’ISTRUZIONE</w:t>
      </w:r>
    </w:p>
    <w:p w14:paraId="3D4EB8A8" w14:textId="2FD33D00" w:rsidR="00281FCE" w:rsidRPr="001B2F6D" w:rsidRDefault="00281FCE" w:rsidP="00281FCE">
      <w:pPr>
        <w:spacing w:after="0" w:line="360" w:lineRule="auto"/>
        <w:ind w:right="-59"/>
        <w:jc w:val="center"/>
        <w:rPr>
          <w:rFonts w:ascii="Arial" w:hAnsi="Arial" w:cs="Arial"/>
          <w:spacing w:val="-25"/>
          <w:sz w:val="20"/>
          <w:szCs w:val="20"/>
        </w:rPr>
      </w:pPr>
      <w:r w:rsidRPr="001B2F6D">
        <w:rPr>
          <w:rFonts w:ascii="Arial" w:hAnsi="Arial" w:cs="Arial"/>
          <w:bCs/>
          <w:spacing w:val="10"/>
          <w:sz w:val="20"/>
          <w:szCs w:val="20"/>
        </w:rPr>
        <w:t>UFFICIO SCOLASTICO REGIONALE PER IL LAZIO</w:t>
      </w:r>
    </w:p>
    <w:p w14:paraId="100ED356" w14:textId="5D02CE1E" w:rsidR="00281FCE" w:rsidRPr="00281FCE" w:rsidRDefault="00281FCE" w:rsidP="00281FCE">
      <w:pPr>
        <w:spacing w:after="0" w:line="360" w:lineRule="auto"/>
        <w:jc w:val="center"/>
        <w:rPr>
          <w:rFonts w:ascii="Arial" w:hAnsi="Arial" w:cs="Arial"/>
          <w:i/>
          <w:spacing w:val="1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1FCE">
        <w:rPr>
          <w:rFonts w:ascii="Arial" w:hAnsi="Arial" w:cs="Arial"/>
          <w:spacing w:val="1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 CASTEL GANDOLFO</w:t>
      </w:r>
    </w:p>
    <w:p w14:paraId="23CE369A" w14:textId="77777777" w:rsidR="00281FCE" w:rsidRDefault="00281FCE" w:rsidP="00281FCE">
      <w:pPr>
        <w:spacing w:after="0" w:line="360" w:lineRule="auto"/>
        <w:jc w:val="center"/>
        <w:rPr>
          <w:rFonts w:ascii="Arial" w:hAnsi="Arial" w:cs="Arial"/>
          <w:i/>
          <w:spacing w:val="1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1FCE">
        <w:rPr>
          <w:rFonts w:ascii="Arial" w:hAnsi="Arial" w:cs="Arial"/>
          <w:i/>
          <w:spacing w:val="1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Scuola dell’Infanzia – Primaria - Secondaria di </w:t>
      </w:r>
      <w:proofErr w:type="gramStart"/>
      <w:r w:rsidRPr="00281FCE">
        <w:rPr>
          <w:rFonts w:ascii="Arial" w:hAnsi="Arial" w:cs="Arial"/>
          <w:i/>
          <w:spacing w:val="1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I°</w:t>
      </w:r>
      <w:proofErr w:type="gramEnd"/>
      <w:r w:rsidRPr="00281FCE">
        <w:rPr>
          <w:rFonts w:ascii="Arial" w:hAnsi="Arial" w:cs="Arial"/>
          <w:i/>
          <w:spacing w:val="1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Grado</w:t>
      </w:r>
    </w:p>
    <w:p w14:paraId="4D50C005" w14:textId="77777777" w:rsidR="00281FCE" w:rsidRPr="001B2F6D" w:rsidRDefault="00281FCE" w:rsidP="00281FCE">
      <w:pPr>
        <w:spacing w:after="0" w:line="240" w:lineRule="auto"/>
        <w:jc w:val="center"/>
        <w:rPr>
          <w:rFonts w:ascii="Arial" w:hAnsi="Arial" w:cs="Arial"/>
          <w:spacing w:val="10"/>
          <w:sz w:val="20"/>
          <w:szCs w:val="20"/>
        </w:rPr>
      </w:pPr>
    </w:p>
    <w:p w14:paraId="391179CD" w14:textId="77777777" w:rsidR="00281FCE" w:rsidRPr="001B2F6D" w:rsidRDefault="00281FCE" w:rsidP="00281FCE">
      <w:pPr>
        <w:spacing w:after="0" w:line="360" w:lineRule="auto"/>
        <w:ind w:right="-59"/>
        <w:jc w:val="center"/>
        <w:rPr>
          <w:rFonts w:ascii="Arial" w:hAnsi="Arial" w:cs="Arial"/>
          <w:color w:val="000000"/>
          <w:spacing w:val="-25"/>
          <w:sz w:val="20"/>
          <w:szCs w:val="20"/>
          <w:shd w:val="clear" w:color="auto" w:fill="FFFFFF"/>
        </w:rPr>
      </w:pPr>
      <w:r>
        <w:rPr>
          <w:rFonts w:ascii="Arial" w:hAnsi="Arial" w:cs="Arial"/>
          <w:spacing w:val="10"/>
          <w:sz w:val="20"/>
          <w:szCs w:val="20"/>
        </w:rPr>
        <w:t xml:space="preserve">    </w:t>
      </w:r>
      <w:r w:rsidRPr="001B2F6D">
        <w:rPr>
          <w:rFonts w:ascii="Arial" w:hAnsi="Arial" w:cs="Arial"/>
          <w:spacing w:val="10"/>
          <w:sz w:val="20"/>
          <w:szCs w:val="20"/>
        </w:rPr>
        <w:t xml:space="preserve">Via Ugo La Malfa, 3 - 00073 Castel Gandolfo (RM) </w:t>
      </w:r>
      <w:r w:rsidRPr="001B2F6D">
        <w:rPr>
          <w:rFonts w:ascii="Arial" w:hAnsi="Arial" w:cs="Arial"/>
          <w:spacing w:val="10"/>
          <w:sz w:val="20"/>
          <w:szCs w:val="20"/>
        </w:rPr>
        <w:t> 06.9361285- 06.935918301</w:t>
      </w:r>
    </w:p>
    <w:p w14:paraId="6E7A8EBA" w14:textId="2128A9EC" w:rsidR="00281FCE" w:rsidRPr="001B2F6D" w:rsidRDefault="00281FCE" w:rsidP="00281FCE">
      <w:pPr>
        <w:spacing w:after="0" w:line="360" w:lineRule="auto"/>
        <w:ind w:right="-59" w:hanging="2"/>
        <w:jc w:val="center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Pr="001B2F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Codice Univoco: UFNEZ3 - </w:t>
      </w:r>
      <w:r w:rsidRPr="001B2F6D">
        <w:rPr>
          <w:rFonts w:ascii="Arial" w:hAnsi="Arial" w:cs="Arial"/>
          <w:color w:val="000000"/>
          <w:sz w:val="20"/>
          <w:szCs w:val="20"/>
        </w:rPr>
        <w:t>C.F.: 90049360580 - C.M.: RMIC8A500N – Distretto 42° - Ambito 15</w:t>
      </w:r>
      <w:r w:rsidRPr="001B2F6D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1312" behindDoc="1" locked="0" layoutInCell="1" allowOverlap="1" wp14:anchorId="1DE38050" wp14:editId="688DC0C1">
            <wp:simplePos x="0" y="0"/>
            <wp:positionH relativeFrom="column">
              <wp:posOffset>1339850</wp:posOffset>
            </wp:positionH>
            <wp:positionV relativeFrom="paragraph">
              <wp:posOffset>136525</wp:posOffset>
            </wp:positionV>
            <wp:extent cx="200025" cy="225425"/>
            <wp:effectExtent l="0" t="0" r="9525" b="3175"/>
            <wp:wrapNone/>
            <wp:docPr id="20229963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9" r="10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5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6CEE" w14:textId="3E1011A2" w:rsidR="00281FCE" w:rsidRPr="001B2F6D" w:rsidRDefault="00281FCE" w:rsidP="00281FCE">
      <w:pPr>
        <w:spacing w:after="0" w:line="360" w:lineRule="auto"/>
        <w:ind w:left="1440" w:right="-59" w:firstLine="720"/>
        <w:rPr>
          <w:rFonts w:ascii="Arial" w:hAnsi="Arial" w:cs="Arial"/>
          <w:sz w:val="20"/>
          <w:szCs w:val="20"/>
          <w:lang w:val="pt-BR"/>
        </w:rPr>
      </w:pPr>
      <w:r w:rsidRPr="001B2F6D">
        <w:rPr>
          <w:rFonts w:ascii="Arial" w:hAnsi="Arial" w:cs="Arial"/>
          <w:noProof/>
          <w:sz w:val="20"/>
          <w:szCs w:val="20"/>
        </w:rPr>
        <w:drawing>
          <wp:anchor distT="0" distB="0" distL="114935" distR="114935" simplePos="0" relativeHeight="251662336" behindDoc="1" locked="0" layoutInCell="1" allowOverlap="1" wp14:anchorId="3BBE3A48" wp14:editId="7F5369D5">
            <wp:simplePos x="0" y="0"/>
            <wp:positionH relativeFrom="column">
              <wp:posOffset>3023870</wp:posOffset>
            </wp:positionH>
            <wp:positionV relativeFrom="paragraph">
              <wp:posOffset>4445</wp:posOffset>
            </wp:positionV>
            <wp:extent cx="270510" cy="192405"/>
            <wp:effectExtent l="0" t="0" r="0" b="0"/>
            <wp:wrapNone/>
            <wp:docPr id="7673932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92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F6D">
        <w:rPr>
          <w:rFonts w:ascii="Arial" w:hAnsi="Arial" w:cs="Arial"/>
          <w:color w:val="000000"/>
          <w:sz w:val="20"/>
          <w:szCs w:val="20"/>
        </w:rPr>
        <w:t xml:space="preserve">       rmic8a500n@istruzione.it -           rmic8a500n@pec.istruzione.it</w:t>
      </w:r>
    </w:p>
    <w:p w14:paraId="33D9CDF0" w14:textId="77777777" w:rsidR="00281FCE" w:rsidRPr="001B2F6D" w:rsidRDefault="00281FCE" w:rsidP="00281FCE">
      <w:pPr>
        <w:spacing w:after="0" w:line="360" w:lineRule="auto"/>
        <w:ind w:right="-59"/>
        <w:jc w:val="center"/>
        <w:rPr>
          <w:rFonts w:ascii="Arial" w:hAnsi="Arial" w:cs="Arial"/>
          <w:color w:val="8496B0"/>
          <w:sz w:val="20"/>
          <w:szCs w:val="20"/>
          <w:lang w:val="pt-BR"/>
        </w:rPr>
      </w:pPr>
      <w:r w:rsidRPr="001B2F6D">
        <w:rPr>
          <w:rFonts w:ascii="Arial" w:hAnsi="Arial" w:cs="Arial"/>
          <w:sz w:val="20"/>
          <w:szCs w:val="20"/>
          <w:lang w:val="pt-BR"/>
        </w:rPr>
        <w:t>sito</w:t>
      </w:r>
      <w:r w:rsidRPr="001B2F6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hyperlink r:id="rId11" w:history="1">
        <w:r w:rsidRPr="001B2F6D">
          <w:rPr>
            <w:rStyle w:val="Collegamentoipertestuale"/>
            <w:rFonts w:ascii="Arial" w:hAnsi="Arial" w:cs="Arial"/>
            <w:b/>
            <w:color w:val="8496B0"/>
            <w:sz w:val="20"/>
            <w:szCs w:val="20"/>
            <w:lang w:val="pt-BR"/>
          </w:rPr>
          <w:t>www.icca</w:t>
        </w:r>
      </w:hyperlink>
      <w:r w:rsidRPr="001B2F6D">
        <w:rPr>
          <w:rFonts w:ascii="Arial" w:hAnsi="Arial" w:cs="Arial"/>
          <w:b/>
          <w:color w:val="8496B0"/>
          <w:sz w:val="20"/>
          <w:szCs w:val="20"/>
          <w:lang w:val="pt-BR"/>
        </w:rPr>
        <w:t>stelgandolfo</w:t>
      </w:r>
      <w:r w:rsidRPr="001B2F6D">
        <w:rPr>
          <w:rFonts w:ascii="Arial" w:hAnsi="Arial" w:cs="Arial"/>
          <w:color w:val="8496B0"/>
          <w:sz w:val="20"/>
          <w:szCs w:val="20"/>
          <w:lang w:val="pt-BR"/>
        </w:rPr>
        <w:t>.edu.it</w:t>
      </w:r>
    </w:p>
    <w:p w14:paraId="0D7EC563" w14:textId="77777777" w:rsidR="00281FCE" w:rsidRDefault="00281FCE" w:rsidP="003457C8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</w:p>
    <w:p w14:paraId="34A4FBC7" w14:textId="77777777" w:rsidR="00281FCE" w:rsidRDefault="00281FCE" w:rsidP="003457C8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</w:p>
    <w:p w14:paraId="341E199D" w14:textId="77777777" w:rsidR="00281FCE" w:rsidRDefault="00281FCE" w:rsidP="003457C8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</w:p>
    <w:p w14:paraId="2912202B" w14:textId="77777777" w:rsidR="00281FCE" w:rsidRDefault="00281FCE" w:rsidP="003457C8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</w:p>
    <w:p w14:paraId="2A1AFFA7" w14:textId="3EB6ECFB" w:rsidR="003457C8" w:rsidRPr="00281FCE" w:rsidRDefault="003457C8" w:rsidP="003457C8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</w:rPr>
      </w:pPr>
      <w:r w:rsidRPr="00281FCE">
        <w:rPr>
          <w:rFonts w:ascii="Book Antiqua" w:hAnsi="Book Antiqua"/>
          <w:b/>
        </w:rPr>
        <w:t xml:space="preserve">PIANO DIDATTICO PERSONALIZZATO A.S. </w:t>
      </w:r>
      <w:proofErr w:type="gramStart"/>
      <w:r w:rsidRPr="00281FCE">
        <w:rPr>
          <w:rFonts w:ascii="Book Antiqua" w:hAnsi="Book Antiqua"/>
          <w:b/>
        </w:rPr>
        <w:t>202</w:t>
      </w:r>
      <w:r w:rsidR="001F549E">
        <w:rPr>
          <w:rFonts w:ascii="Book Antiqua" w:hAnsi="Book Antiqua"/>
          <w:b/>
        </w:rPr>
        <w:t>4</w:t>
      </w:r>
      <w:r w:rsidRPr="00281FCE">
        <w:rPr>
          <w:rFonts w:ascii="Book Antiqua" w:hAnsi="Book Antiqua"/>
          <w:b/>
        </w:rPr>
        <w:t xml:space="preserve">  –</w:t>
      </w:r>
      <w:proofErr w:type="gramEnd"/>
      <w:r w:rsidRPr="00281FCE">
        <w:rPr>
          <w:rFonts w:ascii="Book Antiqua" w:hAnsi="Book Antiqua"/>
          <w:b/>
        </w:rPr>
        <w:t xml:space="preserve"> 202</w:t>
      </w:r>
      <w:r w:rsidR="001F549E">
        <w:rPr>
          <w:rFonts w:ascii="Book Antiqua" w:hAnsi="Book Antiqua"/>
          <w:b/>
        </w:rPr>
        <w:t>5</w:t>
      </w:r>
    </w:p>
    <w:p w14:paraId="3EBBD91B" w14:textId="77777777" w:rsidR="00281FCE" w:rsidRDefault="00281FCE" w:rsidP="003457C8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</w:p>
    <w:p w14:paraId="1096E306" w14:textId="77777777" w:rsidR="00281FCE" w:rsidRDefault="00281FCE" w:rsidP="00281FCE">
      <w:pPr>
        <w:suppressAutoHyphens/>
        <w:ind w:left="108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Per allievi con Disturbi Specifici di Apprendimento (DSA-Legge 170/2010)</w:t>
      </w:r>
    </w:p>
    <w:p w14:paraId="1F9F7782" w14:textId="0BAD40AD" w:rsidR="00281FCE" w:rsidRDefault="00281FCE" w:rsidP="00281FCE">
      <w:pPr>
        <w:suppressAutoHyphens/>
        <w:ind w:left="108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Per allievi con altri Bisogni Educativi Speciali (BES-Dir. Min. 27/12/2012; C.M. n. 8 </w:t>
      </w:r>
      <w:proofErr w:type="gramStart"/>
      <w:r>
        <w:rPr>
          <w:rFonts w:ascii="Arial" w:eastAsia="Calibri" w:hAnsi="Arial" w:cs="Arial"/>
          <w:sz w:val="18"/>
          <w:szCs w:val="18"/>
        </w:rPr>
        <w:t>del  6</w:t>
      </w:r>
      <w:proofErr w:type="gramEnd"/>
      <w:r>
        <w:rPr>
          <w:rFonts w:ascii="Arial" w:eastAsia="Calibri" w:hAnsi="Arial" w:cs="Arial"/>
          <w:sz w:val="18"/>
          <w:szCs w:val="18"/>
        </w:rPr>
        <w:t>/03/2013)</w:t>
      </w:r>
    </w:p>
    <w:p w14:paraId="03B655D9" w14:textId="77777777" w:rsidR="00281FCE" w:rsidRDefault="00281FCE" w:rsidP="003457C8">
      <w:pPr>
        <w:pStyle w:val="Paragrafoelenco"/>
        <w:tabs>
          <w:tab w:val="left" w:pos="1530"/>
        </w:tabs>
        <w:spacing w:after="0" w:line="240" w:lineRule="auto"/>
        <w:ind w:left="2203"/>
        <w:rPr>
          <w:rFonts w:ascii="Book Antiqua" w:hAnsi="Book Antiqua"/>
          <w:b/>
          <w:u w:val="single"/>
        </w:rPr>
      </w:pPr>
    </w:p>
    <w:p w14:paraId="68CE71AC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399855F8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BC2AD" w14:textId="77777777" w:rsidR="003457C8" w:rsidRDefault="003457C8">
            <w:pPr>
              <w:pStyle w:val="Paragrafoelenco"/>
              <w:numPr>
                <w:ilvl w:val="0"/>
                <w:numId w:val="1"/>
              </w:num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DATI RELATIVI ALL’ALUNNO</w:t>
            </w:r>
          </w:p>
        </w:tc>
      </w:tr>
    </w:tbl>
    <w:p w14:paraId="2426CCE2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805"/>
      </w:tblGrid>
      <w:tr w:rsidR="003457C8" w14:paraId="3016DB2E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5CAC" w14:textId="1914D7CC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Cognome e </w:t>
            </w:r>
            <w:r w:rsidR="006726D0">
              <w:rPr>
                <w:rFonts w:ascii="Book Antiqua" w:hAnsi="Book Antiqua"/>
              </w:rPr>
              <w:t>N</w:t>
            </w:r>
            <w:r>
              <w:rPr>
                <w:rFonts w:ascii="Book Antiqua" w:hAnsi="Book Antiqua"/>
              </w:rPr>
              <w:t>ome</w:t>
            </w:r>
          </w:p>
          <w:p w14:paraId="1A1509E7" w14:textId="77777777" w:rsidR="00D40FC4" w:rsidRDefault="00D40FC4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7F8EC002" w14:textId="77777777" w:rsidR="00281FCE" w:rsidRDefault="00281FCE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F8A0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60993" w14:paraId="066A6AE9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771E6" w14:textId="77777777" w:rsidR="00660993" w:rsidRDefault="00660993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Classe</w:t>
            </w:r>
          </w:p>
          <w:p w14:paraId="6629F778" w14:textId="6492455D" w:rsidR="00660993" w:rsidRDefault="00660993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9EF7" w14:textId="77777777" w:rsidR="00660993" w:rsidRDefault="00660993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3457C8" w14:paraId="5CC7A214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DA409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Luogo e data di nascita</w:t>
            </w:r>
          </w:p>
          <w:p w14:paraId="4CBF21AF" w14:textId="77777777" w:rsidR="00D40FC4" w:rsidRDefault="00D40FC4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77E3515E" w14:textId="77777777" w:rsidR="00281FCE" w:rsidRDefault="00281FCE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5854C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3457C8" w14:paraId="3A3FF10C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A477C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Nazionalità</w:t>
            </w:r>
          </w:p>
          <w:p w14:paraId="42F2F425" w14:textId="77777777" w:rsidR="00D40FC4" w:rsidRDefault="00D40FC4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71A1C190" w14:textId="77777777" w:rsidR="00281FCE" w:rsidRDefault="00281FCE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BAB85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3457C8" w14:paraId="7F555A25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3C66A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Lingua</w:t>
            </w:r>
          </w:p>
          <w:p w14:paraId="24C136D1" w14:textId="77777777" w:rsidR="00D40FC4" w:rsidRDefault="00D40FC4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420F2A22" w14:textId="77777777" w:rsidR="00281FCE" w:rsidRDefault="00281FCE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2CD9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726D0" w14:paraId="12A1CDB1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FE0A" w14:textId="77777777" w:rsidR="006726D0" w:rsidRDefault="006726D0" w:rsidP="006726D0">
            <w:pPr>
              <w:tabs>
                <w:tab w:val="left" w:pos="1530"/>
              </w:tabs>
              <w:spacing w:after="0" w:line="240" w:lineRule="auto"/>
              <w:rPr>
                <w:rFonts w:ascii="Book Antiqua" w:hAnsi="Book Antiqua"/>
                <w:bCs/>
              </w:rPr>
            </w:pPr>
            <w:r w:rsidRPr="003457C8">
              <w:rPr>
                <w:rFonts w:ascii="Book Antiqua" w:hAnsi="Book Antiqua"/>
                <w:bCs/>
              </w:rPr>
              <w:t>Ente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3457C8">
              <w:rPr>
                <w:rFonts w:ascii="Book Antiqua" w:hAnsi="Book Antiqua"/>
                <w:bCs/>
              </w:rPr>
              <w:t>che ha effettuato la valutazione</w:t>
            </w:r>
          </w:p>
          <w:p w14:paraId="028E3A9B" w14:textId="77777777" w:rsidR="006726D0" w:rsidRDefault="006726D0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F0BA" w14:textId="77777777" w:rsidR="006726D0" w:rsidRDefault="006726D0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726D0" w14:paraId="35919634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E1CF" w14:textId="77777777" w:rsidR="006726D0" w:rsidRDefault="006726D0" w:rsidP="006726D0">
            <w:pPr>
              <w:tabs>
                <w:tab w:val="left" w:pos="1530"/>
              </w:tabs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Tipologia di B.E.S.:</w:t>
            </w:r>
          </w:p>
          <w:p w14:paraId="0C25B0FF" w14:textId="77777777" w:rsidR="006726D0" w:rsidRDefault="006726D0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3CB0E" w14:textId="77777777" w:rsidR="006726D0" w:rsidRDefault="006726D0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726D0" w14:paraId="6C36C5C5" w14:textId="77777777" w:rsidTr="006726D0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E9E4F" w14:textId="77777777" w:rsidR="006726D0" w:rsidRDefault="006726D0" w:rsidP="006726D0">
            <w:pPr>
              <w:tabs>
                <w:tab w:val="left" w:pos="1530"/>
              </w:tabs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Data valutazione</w:t>
            </w:r>
          </w:p>
          <w:p w14:paraId="3311F235" w14:textId="77777777" w:rsidR="006726D0" w:rsidRDefault="006726D0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A5CF" w14:textId="77777777" w:rsidR="006726D0" w:rsidRDefault="006726D0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14:paraId="365F0F69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E6B3193" w14:textId="0159B391" w:rsidR="00281FCE" w:rsidRDefault="00281FCE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694A6903" w14:textId="77777777" w:rsidR="00281FCE" w:rsidRDefault="00281FCE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435FB219" w14:textId="77777777" w:rsidTr="003457C8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25361" w14:textId="77777777" w:rsidR="003457C8" w:rsidRDefault="003457C8">
            <w:pPr>
              <w:pStyle w:val="Paragrafoelenco"/>
              <w:numPr>
                <w:ilvl w:val="0"/>
                <w:numId w:val="2"/>
              </w:num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OSSERVAZIONI SISTEMATICHE DEI DOCENTI</w:t>
            </w:r>
          </w:p>
          <w:p w14:paraId="77DF0F6D" w14:textId="77777777" w:rsidR="00660993" w:rsidRDefault="00660993" w:rsidP="00660993">
            <w:pPr>
              <w:pStyle w:val="Paragrafoelenco"/>
              <w:tabs>
                <w:tab w:val="left" w:pos="1530"/>
              </w:tabs>
              <w:spacing w:after="0" w:line="240" w:lineRule="auto"/>
              <w:ind w:left="1440"/>
              <w:rPr>
                <w:rFonts w:ascii="Book Antiqua" w:hAnsi="Book Antiqua"/>
                <w:b/>
              </w:rPr>
            </w:pPr>
          </w:p>
        </w:tc>
      </w:tr>
    </w:tbl>
    <w:p w14:paraId="49403954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3457C8" w14:paraId="3190622B" w14:textId="77777777" w:rsidTr="003457C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156D" w14:textId="77777777" w:rsidR="003457C8" w:rsidRDefault="003457C8">
            <w:pPr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2.1 CARATTERISTICHE COMPORTAMENTALI DELL’ALUNNO</w:t>
            </w:r>
          </w:p>
          <w:p w14:paraId="3FE439F6" w14:textId="77777777" w:rsidR="00281FCE" w:rsidRDefault="00281FCE">
            <w:pPr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</w:p>
        </w:tc>
      </w:tr>
      <w:tr w:rsidR="003457C8" w14:paraId="1445C578" w14:textId="77777777" w:rsidTr="003457C8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D042" w14:textId="77777777" w:rsidR="003457C8" w:rsidRDefault="003457C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>
              <w:rPr>
                <w:rFonts w:ascii="Book Antiqua" w:eastAsia="Times New Roman" w:hAnsi="Book Antiqua" w:cs="Arial"/>
                <w:b/>
                <w:bCs/>
              </w:rPr>
              <w:t>Area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3623" w14:textId="77777777" w:rsidR="003457C8" w:rsidRDefault="003457C8">
            <w:pPr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>
              <w:rPr>
                <w:rFonts w:ascii="Book Antiqua" w:eastAsia="Times New Roman" w:hAnsi="Book Antiqua" w:cs="Arial"/>
                <w:b/>
                <w:bCs/>
              </w:rPr>
              <w:t>Descrittori</w:t>
            </w:r>
          </w:p>
        </w:tc>
      </w:tr>
      <w:tr w:rsidR="003457C8" w14:paraId="5D5BA394" w14:textId="77777777" w:rsidTr="003457C8">
        <w:trPr>
          <w:trHeight w:val="439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3DAC" w14:textId="77777777" w:rsidR="003457C8" w:rsidRDefault="003457C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>
              <w:rPr>
                <w:rFonts w:ascii="Book Antiqua" w:eastAsia="Times New Roman" w:hAnsi="Book Antiqua" w:cs="Arial"/>
                <w:b/>
              </w:rPr>
              <w:t>Relazione/socialità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859" w14:textId="77777777" w:rsidR="003457C8" w:rsidRDefault="003457C8">
            <w:pPr>
              <w:numPr>
                <w:ilvl w:val="0"/>
                <w:numId w:val="3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  <w:caps/>
              </w:rPr>
            </w:pPr>
            <w:r>
              <w:rPr>
                <w:rFonts w:ascii="Book Antiqua" w:eastAsia="Times New Roman" w:hAnsi="Book Antiqua" w:cs="Times New Roman"/>
                <w:caps/>
              </w:rPr>
              <w:t xml:space="preserve">è </w:t>
            </w:r>
            <w:r>
              <w:rPr>
                <w:rFonts w:ascii="Book Antiqua" w:eastAsia="Times New Roman" w:hAnsi="Book Antiqua" w:cs="Times New Roman"/>
              </w:rPr>
              <w:t>ben inserito e accettato negli scambi con i pari</w:t>
            </w:r>
          </w:p>
          <w:p w14:paraId="3E11E882" w14:textId="77777777" w:rsidR="003457C8" w:rsidRDefault="003457C8">
            <w:pPr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>
              <w:rPr>
                <w:rFonts w:ascii="Book Antiqua" w:eastAsia="Times New Roman" w:hAnsi="Book Antiqua" w:cs="Times New Roman"/>
              </w:rPr>
              <w:t>Talvolta è isolato</w:t>
            </w:r>
          </w:p>
          <w:p w14:paraId="5011858A" w14:textId="77777777" w:rsidR="003457C8" w:rsidRDefault="003457C8">
            <w:pPr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>
              <w:rPr>
                <w:rFonts w:ascii="Book Antiqua" w:eastAsia="Times New Roman" w:hAnsi="Book Antiqua" w:cs="Times New Roman"/>
              </w:rPr>
              <w:t>Ha un numero ridotto di scambi con i pari e di scelta da parte dei compagni</w:t>
            </w:r>
          </w:p>
          <w:p w14:paraId="4B3CCF75" w14:textId="77777777" w:rsidR="003457C8" w:rsidRDefault="003457C8">
            <w:pPr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>
              <w:rPr>
                <w:rFonts w:ascii="Book Antiqua" w:eastAsia="Times New Roman" w:hAnsi="Book Antiqua" w:cs="Times New Roman"/>
              </w:rPr>
              <w:t>Si relaziona esclusivamente con pari di madrelingua non italiana</w:t>
            </w:r>
          </w:p>
          <w:p w14:paraId="76EF8A8D" w14:textId="77777777" w:rsidR="003457C8" w:rsidRDefault="003457C8">
            <w:pPr>
              <w:numPr>
                <w:ilvl w:val="0"/>
                <w:numId w:val="3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>
              <w:rPr>
                <w:rFonts w:ascii="Book Antiqua" w:eastAsia="Times New Roman" w:hAnsi="Book Antiqua" w:cs="Times New Roman"/>
              </w:rPr>
              <w:t>Si riscontra un isolamento relazionale dovuto a</w:t>
            </w:r>
          </w:p>
          <w:p w14:paraId="5EA33543" w14:textId="77777777" w:rsidR="003457C8" w:rsidRDefault="003457C8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autoesclusione</w:t>
            </w:r>
          </w:p>
          <w:p w14:paraId="363F36DD" w14:textId="77777777" w:rsidR="003457C8" w:rsidRDefault="003457C8">
            <w:pPr>
              <w:numPr>
                <w:ilvl w:val="0"/>
                <w:numId w:val="4"/>
              </w:num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clima della classe di non accettazione e di chiusura</w:t>
            </w:r>
          </w:p>
          <w:p w14:paraId="322888DD" w14:textId="77777777" w:rsidR="003457C8" w:rsidRDefault="003457C8">
            <w:pPr>
              <w:numPr>
                <w:ilvl w:val="0"/>
                <w:numId w:val="5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Ha frequenti relazioni con i pari nel tempo extrascolastico</w:t>
            </w:r>
          </w:p>
          <w:p w14:paraId="58175230" w14:textId="77777777" w:rsidR="003457C8" w:rsidRDefault="003457C8">
            <w:pPr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Ha scarsi scambi e relazioni con i pari nel tempo extrascolastico</w:t>
            </w:r>
          </w:p>
          <w:p w14:paraId="11B8D55B" w14:textId="77777777" w:rsidR="003457C8" w:rsidRDefault="003457C8">
            <w:pPr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Non ha scambi e relazioni con i pari nel tempo extrascolastico</w:t>
            </w:r>
          </w:p>
          <w:p w14:paraId="7ADDB655" w14:textId="77777777" w:rsidR="003457C8" w:rsidRDefault="003457C8">
            <w:pPr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Nel tempo extrascolastico intrattiene relazioni solo con pari di madrelingua non italiana</w:t>
            </w:r>
          </w:p>
          <w:p w14:paraId="26A8D683" w14:textId="77777777" w:rsidR="003457C8" w:rsidRDefault="003457C8">
            <w:pPr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Manifesta un atteggiamento di fiducia nei confronti degli adulti</w:t>
            </w:r>
          </w:p>
          <w:p w14:paraId="363A2E57" w14:textId="77777777" w:rsidR="003457C8" w:rsidRDefault="003457C8">
            <w:pPr>
              <w:numPr>
                <w:ilvl w:val="0"/>
                <w:numId w:val="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Si rivolge all’adulto solo in alcune occasioni</w:t>
            </w:r>
          </w:p>
          <w:p w14:paraId="711095C5" w14:textId="77777777" w:rsidR="003457C8" w:rsidRDefault="003457C8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sym w:font="Book Antiqua" w:char="F09E"/>
            </w:r>
            <w:r>
              <w:rPr>
                <w:rFonts w:ascii="Book Antiqua" w:eastAsia="Times New Roman" w:hAnsi="Book Antiqua" w:cs="Times New Roman"/>
              </w:rPr>
              <w:t xml:space="preserve"> Si rivolge solo ad alcuni adulti</w:t>
            </w:r>
          </w:p>
          <w:p w14:paraId="244EA26D" w14:textId="77777777" w:rsidR="003457C8" w:rsidRDefault="003457C8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sym w:font="Book Antiqua" w:char="F09E"/>
            </w:r>
            <w:r>
              <w:rPr>
                <w:rFonts w:ascii="Book Antiqua" w:eastAsia="Times New Roman" w:hAnsi="Book Antiqua" w:cs="Times New Roman"/>
              </w:rPr>
              <w:t xml:space="preserve"> Non si rivolge mai all’adulto</w:t>
            </w:r>
          </w:p>
          <w:p w14:paraId="77B9ECD0" w14:textId="77777777" w:rsidR="003457C8" w:rsidRDefault="003457C8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sym w:font="Book Antiqua" w:char="F09E"/>
            </w:r>
            <w:r>
              <w:rPr>
                <w:rFonts w:ascii="Book Antiqua" w:eastAsia="Times New Roman" w:hAnsi="Book Antiqua" w:cs="Times New Roman"/>
              </w:rPr>
              <w:t>Si relaziona con i pari e/o con gli adulti, anche ricorrendo a linguaggi non verbali</w:t>
            </w:r>
          </w:p>
          <w:p w14:paraId="32BED0C3" w14:textId="77777777" w:rsidR="003457C8" w:rsidRDefault="003457C8">
            <w:pPr>
              <w:spacing w:after="0" w:line="240" w:lineRule="auto"/>
              <w:ind w:left="321"/>
              <w:rPr>
                <w:rFonts w:ascii="Book Antiqua" w:eastAsia="Times New Roman" w:hAnsi="Book Antiqua" w:cs="Arial"/>
              </w:rPr>
            </w:pPr>
          </w:p>
        </w:tc>
      </w:tr>
      <w:tr w:rsidR="003457C8" w14:paraId="60EC46A3" w14:textId="77777777" w:rsidTr="003457C8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392F" w14:textId="77777777" w:rsidR="003457C8" w:rsidRDefault="003457C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>
              <w:rPr>
                <w:rFonts w:ascii="Book Antiqua" w:eastAsia="Times New Roman" w:hAnsi="Book Antiqua" w:cs="Arial"/>
                <w:b/>
              </w:rPr>
              <w:t xml:space="preserve">Fiducia in </w:t>
            </w:r>
            <w:proofErr w:type="gramStart"/>
            <w:r>
              <w:rPr>
                <w:rFonts w:ascii="Book Antiqua" w:eastAsia="Times New Roman" w:hAnsi="Book Antiqua" w:cs="Arial"/>
                <w:b/>
              </w:rPr>
              <w:t>se</w:t>
            </w:r>
            <w:proofErr w:type="gramEnd"/>
            <w:r>
              <w:rPr>
                <w:rFonts w:ascii="Book Antiqua" w:eastAsia="Times New Roman" w:hAnsi="Book Antiqua" w:cs="Arial"/>
                <w:b/>
              </w:rPr>
              <w:t xml:space="preserve"> stesso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7AF8" w14:textId="77777777" w:rsidR="003457C8" w:rsidRDefault="003457C8">
            <w:pPr>
              <w:numPr>
                <w:ilvl w:val="0"/>
                <w:numId w:val="7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Mostra fiducia in </w:t>
            </w:r>
            <w:proofErr w:type="gramStart"/>
            <w:r>
              <w:rPr>
                <w:rFonts w:ascii="Book Antiqua" w:eastAsia="Times New Roman" w:hAnsi="Book Antiqua" w:cs="Times New Roman"/>
              </w:rPr>
              <w:t>se</w:t>
            </w:r>
            <w:proofErr w:type="gramEnd"/>
            <w:r>
              <w:rPr>
                <w:rFonts w:ascii="Book Antiqua" w:eastAsia="Times New Roman" w:hAnsi="Book Antiqua" w:cs="Times New Roman"/>
              </w:rPr>
              <w:t xml:space="preserve"> stesso e senso di responsabilità</w:t>
            </w:r>
          </w:p>
          <w:p w14:paraId="2F524D18" w14:textId="77777777" w:rsidR="003457C8" w:rsidRDefault="003457C8">
            <w:pPr>
              <w:numPr>
                <w:ilvl w:val="0"/>
                <w:numId w:val="7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Richiede e richiama l’attenzione</w:t>
            </w:r>
          </w:p>
          <w:p w14:paraId="036469C3" w14:textId="77777777" w:rsidR="003457C8" w:rsidRDefault="003457C8">
            <w:pPr>
              <w:numPr>
                <w:ilvl w:val="0"/>
                <w:numId w:val="7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Chiede spiegazioni, esprime dubbi e richieste</w:t>
            </w:r>
          </w:p>
          <w:p w14:paraId="3E3A21BA" w14:textId="77777777" w:rsidR="003457C8" w:rsidRDefault="003457C8">
            <w:pPr>
              <w:numPr>
                <w:ilvl w:val="0"/>
                <w:numId w:val="7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Raramente sollecita attenzione e aiuto</w:t>
            </w:r>
          </w:p>
          <w:p w14:paraId="572CA5C6" w14:textId="77777777" w:rsidR="003457C8" w:rsidRDefault="003457C8">
            <w:pPr>
              <w:numPr>
                <w:ilvl w:val="0"/>
                <w:numId w:val="7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Alterna momenti di fiducia in </w:t>
            </w:r>
            <w:proofErr w:type="gramStart"/>
            <w:r>
              <w:rPr>
                <w:rFonts w:ascii="Book Antiqua" w:eastAsia="Times New Roman" w:hAnsi="Book Antiqua" w:cs="Times New Roman"/>
              </w:rPr>
              <w:t>se</w:t>
            </w:r>
            <w:proofErr w:type="gramEnd"/>
            <w:r>
              <w:rPr>
                <w:rFonts w:ascii="Book Antiqua" w:eastAsia="Times New Roman" w:hAnsi="Book Antiqua" w:cs="Times New Roman"/>
              </w:rPr>
              <w:t xml:space="preserve"> stesso ad altri di scoraggiamento</w:t>
            </w:r>
          </w:p>
          <w:p w14:paraId="66E08886" w14:textId="77777777" w:rsidR="003457C8" w:rsidRDefault="003457C8">
            <w:pPr>
              <w:numPr>
                <w:ilvl w:val="0"/>
                <w:numId w:val="7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È apatico e scoraggiato</w:t>
            </w:r>
          </w:p>
          <w:p w14:paraId="4EE27696" w14:textId="77777777" w:rsidR="003457C8" w:rsidRDefault="003457C8">
            <w:pPr>
              <w:numPr>
                <w:ilvl w:val="0"/>
                <w:numId w:val="7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Manifesta disagio con aggressività e non rispetto delle regole</w:t>
            </w:r>
          </w:p>
        </w:tc>
      </w:tr>
      <w:tr w:rsidR="003457C8" w14:paraId="41F26718" w14:textId="77777777" w:rsidTr="003457C8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B580" w14:textId="77777777" w:rsidR="003457C8" w:rsidRDefault="003457C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>
              <w:rPr>
                <w:rFonts w:ascii="Book Antiqua" w:eastAsia="Times New Roman" w:hAnsi="Book Antiqua" w:cs="Arial"/>
                <w:b/>
              </w:rPr>
              <w:t xml:space="preserve">Motivazione, interesse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EAFB" w14:textId="77777777" w:rsidR="003457C8" w:rsidRDefault="003457C8">
            <w:pPr>
              <w:numPr>
                <w:ilvl w:val="0"/>
                <w:numId w:val="8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È motivato ad apprendere </w:t>
            </w:r>
          </w:p>
          <w:p w14:paraId="37F48636" w14:textId="77777777" w:rsidR="003457C8" w:rsidRDefault="003457C8">
            <w:pPr>
              <w:numPr>
                <w:ilvl w:val="0"/>
                <w:numId w:val="8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Non appare motivato ad apprendere</w:t>
            </w:r>
          </w:p>
          <w:p w14:paraId="3ACD9617" w14:textId="77777777" w:rsidR="003457C8" w:rsidRDefault="003457C8">
            <w:pPr>
              <w:numPr>
                <w:ilvl w:val="0"/>
                <w:numId w:val="8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Mostra interesse verso tutte le attività proposte</w:t>
            </w:r>
          </w:p>
          <w:p w14:paraId="7C03CD57" w14:textId="77777777" w:rsidR="003457C8" w:rsidRDefault="003457C8">
            <w:pPr>
              <w:numPr>
                <w:ilvl w:val="0"/>
                <w:numId w:val="8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Mostra interesse solo in alcuni casi </w:t>
            </w:r>
          </w:p>
          <w:p w14:paraId="38E96C68" w14:textId="77777777" w:rsidR="003457C8" w:rsidRDefault="003457C8">
            <w:pPr>
              <w:numPr>
                <w:ilvl w:val="0"/>
                <w:numId w:val="8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Non mostra alcun interesse</w:t>
            </w:r>
          </w:p>
          <w:p w14:paraId="6DF09789" w14:textId="77777777" w:rsidR="003457C8" w:rsidRDefault="003457C8">
            <w:pPr>
              <w:numPr>
                <w:ilvl w:val="0"/>
                <w:numId w:val="8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Times New Roman"/>
              </w:rPr>
              <w:t>Ha atteggiamenti di rifiuto e/o passività</w:t>
            </w:r>
          </w:p>
        </w:tc>
      </w:tr>
    </w:tbl>
    <w:p w14:paraId="0B69D52B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24C8DF51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089D7F6D" w14:textId="77777777" w:rsidR="00660993" w:rsidRDefault="00660993">
      <w:r>
        <w:br w:type="page"/>
      </w:r>
    </w:p>
    <w:tbl>
      <w:tblPr>
        <w:tblW w:w="10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420"/>
        <w:gridCol w:w="103"/>
        <w:gridCol w:w="1247"/>
        <w:gridCol w:w="1202"/>
        <w:gridCol w:w="1333"/>
      </w:tblGrid>
      <w:tr w:rsidR="00660993" w:rsidRPr="00660993" w14:paraId="23A70195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3E82" w14:textId="77777777" w:rsidR="00660993" w:rsidRPr="00660993" w:rsidRDefault="00660993" w:rsidP="00660993">
            <w:pPr>
              <w:suppressAutoHyphens/>
              <w:snapToGrid w:val="0"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lastRenderedPageBreak/>
              <w:t>DIAGNOSI</w:t>
            </w:r>
          </w:p>
          <w:p w14:paraId="1220C6C3" w14:textId="77777777" w:rsidR="00660993" w:rsidRPr="00660993" w:rsidRDefault="00660993" w:rsidP="0066099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SPECIALISTICA</w:t>
            </w:r>
          </w:p>
          <w:p w14:paraId="0E75EFE6" w14:textId="77777777" w:rsidR="00660993" w:rsidRPr="00660993" w:rsidRDefault="00660993" w:rsidP="0066099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(dati rilevabili, se </w:t>
            </w:r>
            <w:proofErr w:type="gramStart"/>
            <w:r w:rsidRPr="00660993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presenti,  nella</w:t>
            </w:r>
            <w:proofErr w:type="gramEnd"/>
            <w:r w:rsidRPr="00660993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diagnosi)</w:t>
            </w:r>
          </w:p>
        </w:tc>
        <w:tc>
          <w:tcPr>
            <w:tcW w:w="6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01DA" w14:textId="77777777" w:rsidR="00660993" w:rsidRPr="00660993" w:rsidRDefault="00660993" w:rsidP="00660993">
            <w:pPr>
              <w:suppressAutoHyphens/>
              <w:snapToGrid w:val="0"/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OSSERVAZIONE IN CLASSE</w:t>
            </w:r>
          </w:p>
          <w:p w14:paraId="3930E3FC" w14:textId="77777777" w:rsidR="00660993" w:rsidRPr="00660993" w:rsidRDefault="00660993" w:rsidP="0066099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(dati rilevati direttamente dagli insegnanti)</w:t>
            </w:r>
          </w:p>
        </w:tc>
      </w:tr>
      <w:tr w:rsidR="00660993" w:rsidRPr="00660993" w14:paraId="462456A4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6C19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LETTURA</w:t>
            </w:r>
          </w:p>
        </w:tc>
        <w:tc>
          <w:tcPr>
            <w:tcW w:w="6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D30D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LETTURA</w:t>
            </w:r>
          </w:p>
        </w:tc>
      </w:tr>
      <w:tr w:rsidR="00660993" w:rsidRPr="00660993" w14:paraId="5B19E5E4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9EE7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60993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EF25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0F38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14:paraId="4A13BAB3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14:paraId="71EE3952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</w:tr>
      <w:tr w:rsidR="00660993" w:rsidRPr="00660993" w14:paraId="5C84E05D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3346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60993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B6EE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B2A3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14:paraId="786BD986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</w:tr>
      <w:tr w:rsidR="00660993" w:rsidRPr="00660993" w14:paraId="366C1616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4532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  <w:p w14:paraId="4F8B8134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COMPRENSIONE</w:t>
            </w:r>
          </w:p>
        </w:tc>
        <w:tc>
          <w:tcPr>
            <w:tcW w:w="6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936A" w14:textId="77777777" w:rsidR="00660993" w:rsidRPr="00660993" w:rsidRDefault="00660993" w:rsidP="00660993">
            <w:pPr>
              <w:widowControl w:val="0"/>
              <w:kinsoku w:val="0"/>
              <w:snapToGrid w:val="0"/>
              <w:spacing w:before="120" w:after="0" w:line="240" w:lineRule="auto"/>
              <w:ind w:left="199"/>
              <w:jc w:val="center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</w:tc>
      </w:tr>
      <w:tr w:rsidR="00660993" w:rsidRPr="00660993" w14:paraId="3763DB30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15E4" w14:textId="77777777" w:rsidR="00660993" w:rsidRPr="00660993" w:rsidRDefault="00660993" w:rsidP="00660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993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CC1B" w14:textId="77777777" w:rsidR="00660993" w:rsidRPr="00660993" w:rsidRDefault="00660993" w:rsidP="00660993">
            <w:pPr>
              <w:widowControl w:val="0"/>
              <w:kinsoku w:val="0"/>
              <w:snapToGrid w:val="0"/>
              <w:spacing w:before="120" w:after="0" w:line="240" w:lineRule="auto"/>
              <w:ind w:left="199"/>
              <w:jc w:val="both"/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  <w:lang w:eastAsia="ar-SA"/>
              </w:rPr>
              <w:t>COMPRENSIONE DELLA LETTURA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0072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  <w:p w14:paraId="6B41110B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Globale ma superficiale</w:t>
            </w:r>
          </w:p>
          <w:p w14:paraId="3A37C7F6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Prestazione sufficiente/buona</w:t>
            </w:r>
          </w:p>
          <w:p w14:paraId="08FEF0AD" w14:textId="77777777" w:rsidR="00660993" w:rsidRPr="00660993" w:rsidRDefault="00660993" w:rsidP="00660993">
            <w:pPr>
              <w:widowControl w:val="0"/>
              <w:kinsoku w:val="0"/>
              <w:snapToGrid w:val="0"/>
              <w:spacing w:before="120" w:after="0" w:line="240" w:lineRule="auto"/>
              <w:ind w:left="199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</w:tr>
      <w:tr w:rsidR="00660993" w:rsidRPr="00660993" w14:paraId="2ACAD311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9F13" w14:textId="77777777" w:rsidR="00660993" w:rsidRPr="00660993" w:rsidRDefault="00660993" w:rsidP="006609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993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5F31" w14:textId="77777777" w:rsidR="00660993" w:rsidRPr="00660993" w:rsidRDefault="00660993" w:rsidP="00660993">
            <w:pPr>
              <w:widowControl w:val="0"/>
              <w:kinsoku w:val="0"/>
              <w:snapToGrid w:val="0"/>
              <w:spacing w:before="120" w:after="0" w:line="240" w:lineRule="auto"/>
              <w:ind w:left="199"/>
              <w:jc w:val="both"/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  <w:lang w:eastAsia="ar-SA"/>
              </w:rPr>
              <w:t>COMPRENSIONE DELL’ASCOLTO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929F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  <w:p w14:paraId="3E9CC3F7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Globale ma superficiale</w:t>
            </w:r>
          </w:p>
          <w:p w14:paraId="1F16AB48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Prestazione sufficiente/buona</w:t>
            </w:r>
          </w:p>
          <w:p w14:paraId="43B5A6BF" w14:textId="77777777" w:rsidR="00660993" w:rsidRPr="00660993" w:rsidRDefault="00660993" w:rsidP="00660993">
            <w:pPr>
              <w:widowControl w:val="0"/>
              <w:kinsoku w:val="0"/>
              <w:snapToGrid w:val="0"/>
              <w:spacing w:before="120" w:after="0" w:line="240" w:lineRule="auto"/>
              <w:ind w:left="199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</w:tr>
      <w:tr w:rsidR="00660993" w:rsidRPr="00660993" w14:paraId="0DAFEFC6" w14:textId="77777777" w:rsidTr="005C7D7F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F94F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SCRITTURA</w:t>
            </w:r>
          </w:p>
        </w:tc>
        <w:tc>
          <w:tcPr>
            <w:tcW w:w="6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2622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SCRITTURA</w:t>
            </w:r>
          </w:p>
        </w:tc>
      </w:tr>
      <w:tr w:rsidR="00660993" w:rsidRPr="00660993" w14:paraId="185256B6" w14:textId="77777777" w:rsidTr="005C7D7F">
        <w:trPr>
          <w:trHeight w:val="135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3780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60993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08A9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14:paraId="27FD0919" w14:textId="77777777" w:rsidR="00660993" w:rsidRPr="00660993" w:rsidRDefault="00660993" w:rsidP="00660993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14:paraId="3152C56C" w14:textId="77777777" w:rsidR="00660993" w:rsidRPr="00660993" w:rsidRDefault="00660993" w:rsidP="00660993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82B2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14:paraId="10DEC4ED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 xml:space="preserve"> Poco corretta</w:t>
            </w:r>
          </w:p>
          <w:p w14:paraId="4D357EE8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 xml:space="preserve"> Scorretta</w:t>
            </w:r>
          </w:p>
        </w:tc>
      </w:tr>
      <w:tr w:rsidR="00660993" w:rsidRPr="00660993" w14:paraId="7AC9EE07" w14:textId="77777777" w:rsidTr="005C7D7F">
        <w:trPr>
          <w:trHeight w:val="135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4216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501C8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53E9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Pr="00660993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660993" w:rsidRPr="00660993" w14:paraId="390D4C9B" w14:textId="77777777" w:rsidTr="005C7D7F">
        <w:trPr>
          <w:trHeight w:val="135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8153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0D85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5BEA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Fonologici (scambio di grafemi, omissione e aggiunta di lettere o sillabe, inversioni, grafema inesatto)</w:t>
            </w:r>
          </w:p>
          <w:p w14:paraId="4BC90D7A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fonologici (fusioni/separazioni illegali, scambio di grafema omofono, omissione o aggiunta di h)</w:t>
            </w:r>
          </w:p>
          <w:p w14:paraId="7B16E99E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Altri errori (omissioni e aggiunta di accenti, omissioni e aggiunta di doppie, apostrofi, maiuscole)</w:t>
            </w:r>
          </w:p>
        </w:tc>
      </w:tr>
      <w:tr w:rsidR="00660993" w:rsidRPr="00660993" w14:paraId="1CB2746E" w14:textId="77777777" w:rsidTr="005C7D7F">
        <w:trPr>
          <w:trHeight w:val="180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BA0A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660993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60993">
              <w:rPr>
                <w:rFonts w:ascii="Times New Roman" w:eastAsia="Calibri" w:hAnsi="Times New Roman" w:cs="Times New Roman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E268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lastRenderedPageBreak/>
              <w:t>PRODUZIONE AUTONOMA/</w:t>
            </w:r>
          </w:p>
          <w:p w14:paraId="0F538248" w14:textId="77777777" w:rsidR="00660993" w:rsidRPr="00660993" w:rsidRDefault="00660993" w:rsidP="00660993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B71C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ADERENZA </w:t>
            </w:r>
            <w:r w:rsidRPr="00660993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660993" w:rsidRPr="00660993" w14:paraId="5369813B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6FD7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3059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8460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19A3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55FB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660993" w:rsidRPr="00660993" w14:paraId="5EEF7078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A8CD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7752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5D22" w14:textId="77777777" w:rsidR="00660993" w:rsidRPr="00660993" w:rsidRDefault="00660993" w:rsidP="0066099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</w:p>
          <w:p w14:paraId="705A9ABE" w14:textId="77777777" w:rsidR="00660993" w:rsidRPr="00660993" w:rsidRDefault="00660993" w:rsidP="0066099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MORFO-SINTATTICA</w:t>
            </w:r>
          </w:p>
        </w:tc>
      </w:tr>
      <w:tr w:rsidR="00660993" w:rsidRPr="00660993" w14:paraId="43CED885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98C4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63A1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FBD2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6328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D465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660993" w:rsidRPr="00660993" w14:paraId="457FF2EF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3823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950B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AA6D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ind w:right="-22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66099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660993" w:rsidRPr="00660993" w14:paraId="364B9F46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A4C6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13A0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B6D8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4E84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F3D2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660993" w:rsidRPr="00660993" w14:paraId="4ACD960C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0E0F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0FD1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B1DF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660993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660993" w:rsidRPr="00660993" w14:paraId="6B336F55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222A0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2CEB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F037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3456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B695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660993" w:rsidRPr="00660993" w14:paraId="18E0061E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FDBA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Arial"/>
                <w:bCs/>
                <w:w w:val="105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8723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16E4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660993" w:rsidRPr="00660993" w14:paraId="606FC20C" w14:textId="77777777" w:rsidTr="005C7D7F">
        <w:trPr>
          <w:trHeight w:val="180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65D8" w14:textId="77777777" w:rsidR="00660993" w:rsidRPr="00660993" w:rsidRDefault="00660993" w:rsidP="00660993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EB1B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4A45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FFC46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0703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Non  adeguata</w:t>
            </w:r>
            <w:proofErr w:type="gramEnd"/>
          </w:p>
        </w:tc>
      </w:tr>
    </w:tbl>
    <w:p w14:paraId="3A743CE6" w14:textId="77777777" w:rsidR="00660993" w:rsidRPr="00660993" w:rsidRDefault="00660993" w:rsidP="006609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1856"/>
        <w:gridCol w:w="554"/>
        <w:gridCol w:w="57"/>
        <w:gridCol w:w="809"/>
        <w:gridCol w:w="151"/>
        <w:gridCol w:w="108"/>
        <w:gridCol w:w="1161"/>
        <w:gridCol w:w="96"/>
        <w:gridCol w:w="107"/>
        <w:gridCol w:w="1108"/>
        <w:gridCol w:w="88"/>
      </w:tblGrid>
      <w:tr w:rsidR="00660993" w:rsidRPr="00660993" w14:paraId="10CEB242" w14:textId="77777777" w:rsidTr="005C7D7F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04AC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GRAFIA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E80A" w14:textId="77777777" w:rsidR="00660993" w:rsidRPr="00660993" w:rsidRDefault="00660993" w:rsidP="00660993">
            <w:pPr>
              <w:widowControl w:val="0"/>
              <w:kinsoku w:val="0"/>
              <w:snapToGrid w:val="0"/>
              <w:spacing w:before="120" w:after="120" w:line="240" w:lineRule="auto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GRAFIA</w:t>
            </w:r>
          </w:p>
        </w:tc>
      </w:tr>
      <w:tr w:rsidR="00660993" w:rsidRPr="00660993" w14:paraId="2C248246" w14:textId="77777777" w:rsidTr="005C7D7F">
        <w:trPr>
          <w:trHeight w:val="18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9953BC" w14:textId="77777777" w:rsidR="00660993" w:rsidRPr="00660993" w:rsidRDefault="00660993" w:rsidP="00660993">
            <w:pPr>
              <w:widowControl w:val="0"/>
              <w:suppressAutoHyphens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3141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TIPO DI CARATTERE UTILIZZATO</w:t>
            </w:r>
          </w:p>
        </w:tc>
      </w:tr>
      <w:tr w:rsidR="00660993" w:rsidRPr="00660993" w14:paraId="4E053DC4" w14:textId="77777777" w:rsidTr="005C7D7F">
        <w:trPr>
          <w:trHeight w:val="180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A69458" w14:textId="77777777" w:rsidR="00660993" w:rsidRPr="00660993" w:rsidRDefault="00660993" w:rsidP="00660993">
            <w:pPr>
              <w:widowControl w:val="0"/>
              <w:suppressAutoHyphens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B071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7D9E8290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ar-SA"/>
              </w:rPr>
              <w:t>Stampato maiuscolo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D243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3EA6293C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ar-SA"/>
              </w:rPr>
              <w:t>Stampato minuscolo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B4EC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22917836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left="36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corsivo</w:t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651E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19DCFDE7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left="36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misto</w:t>
            </w:r>
          </w:p>
        </w:tc>
      </w:tr>
      <w:tr w:rsidR="00660993" w:rsidRPr="00660993" w14:paraId="638F60B2" w14:textId="77777777" w:rsidTr="005C7D7F">
        <w:trPr>
          <w:trHeight w:val="180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1F608B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9441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ar-SA"/>
              </w:rPr>
              <w:t>LEGGIBILE</w:t>
            </w:r>
          </w:p>
        </w:tc>
      </w:tr>
      <w:tr w:rsidR="00660993" w:rsidRPr="00660993" w14:paraId="3910DAAA" w14:textId="77777777" w:rsidTr="005C7D7F">
        <w:trPr>
          <w:trHeight w:val="180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7D79C3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F34B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930E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8861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660993" w:rsidRPr="00660993" w14:paraId="7FEC670E" w14:textId="77777777" w:rsidTr="005C7D7F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751D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LINGUE STRANIERE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ACB6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LINGUE STRANIERE</w:t>
            </w:r>
          </w:p>
        </w:tc>
      </w:tr>
      <w:tr w:rsidR="00660993" w:rsidRPr="00660993" w14:paraId="0F2A95DC" w14:textId="77777777" w:rsidTr="005C7D7F">
        <w:trPr>
          <w:trHeight w:val="63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A72FB" w14:textId="77777777" w:rsidR="00660993" w:rsidRPr="00660993" w:rsidRDefault="00660993" w:rsidP="00660993">
            <w:pPr>
              <w:widowControl w:val="0"/>
              <w:suppressAutoHyphens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59DA6D" w14:textId="77777777" w:rsidR="00660993" w:rsidRPr="00660993" w:rsidRDefault="00660993" w:rsidP="00660993">
            <w:pPr>
              <w:widowControl w:val="0"/>
              <w:suppressAutoHyphens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E1D803C" w14:textId="77777777" w:rsidR="00660993" w:rsidRPr="00660993" w:rsidRDefault="00660993" w:rsidP="00660993">
            <w:pPr>
              <w:widowControl w:val="0"/>
              <w:suppressAutoHyphens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CD425B" w14:textId="77777777" w:rsidR="00660993" w:rsidRPr="00660993" w:rsidRDefault="00660993" w:rsidP="00660993">
            <w:pPr>
              <w:widowControl w:val="0"/>
              <w:suppressAutoHyphens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7E9E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Comprensione orale:</w:t>
            </w:r>
          </w:p>
          <w:p w14:paraId="18413A0F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rilevanti</w:t>
            </w:r>
          </w:p>
          <w:p w14:paraId="195D0FF1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lievi</w:t>
            </w:r>
          </w:p>
          <w:p w14:paraId="223956C3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Prestazione sufficiente/buona</w:t>
            </w:r>
          </w:p>
          <w:p w14:paraId="0CC231E3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Comprensione scritta:</w:t>
            </w:r>
          </w:p>
          <w:p w14:paraId="11008A0A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rilevanti</w:t>
            </w:r>
          </w:p>
          <w:p w14:paraId="5CBC5A6D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lievi</w:t>
            </w:r>
          </w:p>
          <w:p w14:paraId="40E5FBA9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Prestazione sufficiente/buona</w:t>
            </w:r>
          </w:p>
          <w:p w14:paraId="51F46A18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Produzione orale:</w:t>
            </w:r>
          </w:p>
          <w:p w14:paraId="2897038C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rilevanti</w:t>
            </w:r>
          </w:p>
          <w:p w14:paraId="446FC9C2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lievi</w:t>
            </w:r>
          </w:p>
          <w:p w14:paraId="0F9BDE49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Prestazione sufficiente/buona</w:t>
            </w:r>
          </w:p>
          <w:p w14:paraId="69AB62F2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Produzione scritta:</w:t>
            </w:r>
          </w:p>
          <w:p w14:paraId="6EFFC23E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rilevanti</w:t>
            </w:r>
          </w:p>
          <w:p w14:paraId="64CBA6AD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Difficoltà lievi</w:t>
            </w:r>
          </w:p>
          <w:p w14:paraId="73C63940" w14:textId="77777777" w:rsidR="00660993" w:rsidRPr="00660993" w:rsidRDefault="00660993" w:rsidP="00660993">
            <w:pPr>
              <w:numPr>
                <w:ilvl w:val="0"/>
                <w:numId w:val="19"/>
              </w:num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  <w:r w:rsidRPr="00660993">
              <w:rPr>
                <w:rFonts w:ascii="Arial" w:eastAsia="Calibri" w:hAnsi="Arial" w:cs="Arial"/>
                <w:lang w:eastAsia="ar-SA"/>
              </w:rPr>
              <w:t>Prestazione sufficiente/buona</w:t>
            </w:r>
          </w:p>
          <w:p w14:paraId="168F3680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right="142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C7D7F" w:rsidRPr="00660993" w14:paraId="6F862259" w14:textId="77777777" w:rsidTr="005C7D7F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ED6A" w14:textId="77777777" w:rsidR="005C7D7F" w:rsidRPr="00660993" w:rsidRDefault="005C7D7F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C6A9" w14:textId="77777777" w:rsidR="005C7D7F" w:rsidRPr="00660993" w:rsidRDefault="005C7D7F" w:rsidP="00660993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5C7D7F" w:rsidRPr="00660993" w14:paraId="6318F3D7" w14:textId="77777777" w:rsidTr="005C7D7F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A66D" w14:textId="77777777" w:rsidR="005C7D7F" w:rsidRPr="00660993" w:rsidRDefault="005C7D7F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866E" w14:textId="77777777" w:rsidR="005C7D7F" w:rsidRPr="00660993" w:rsidRDefault="005C7D7F" w:rsidP="00660993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5C7D7F" w:rsidRPr="00660993" w14:paraId="5F8F5AB7" w14:textId="77777777" w:rsidTr="005C7D7F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BB6A" w14:textId="77777777" w:rsidR="005C7D7F" w:rsidRPr="00660993" w:rsidRDefault="005C7D7F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B277" w14:textId="77777777" w:rsidR="005C7D7F" w:rsidRPr="00660993" w:rsidRDefault="005C7D7F" w:rsidP="00660993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660993" w:rsidRPr="00660993" w14:paraId="4C1686C4" w14:textId="77777777" w:rsidTr="005C7D7F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C5BA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CALCOLO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623D" w14:textId="77777777" w:rsidR="00660993" w:rsidRPr="00660993" w:rsidRDefault="00660993" w:rsidP="00660993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660993">
              <w:rPr>
                <w:rFonts w:ascii="Arial" w:eastAsia="Calibri" w:hAnsi="Arial" w:cs="Arial"/>
                <w:b/>
                <w:lang w:eastAsia="ar-SA"/>
              </w:rPr>
              <w:t>CALCOLO</w:t>
            </w:r>
          </w:p>
        </w:tc>
      </w:tr>
      <w:tr w:rsidR="00660993" w:rsidRPr="00660993" w14:paraId="58E33CB8" w14:textId="77777777" w:rsidTr="005C7D7F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E76B" w14:textId="77777777" w:rsidR="00660993" w:rsidRPr="00660993" w:rsidRDefault="00660993" w:rsidP="00660993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eastAsia="Calibri" w:hAnsi="Arial" w:cs="Arial"/>
                <w:bCs/>
                <w:w w:val="105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C206" w14:textId="77777777" w:rsidR="00660993" w:rsidRPr="00660993" w:rsidRDefault="00660993" w:rsidP="00660993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ar-SA"/>
              </w:rPr>
              <w:t xml:space="preserve">Difficoltà </w:t>
            </w:r>
            <w:proofErr w:type="spellStart"/>
            <w:r w:rsidRPr="00660993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ar-SA"/>
              </w:rPr>
              <w:t>visuospaziali</w:t>
            </w:r>
            <w:proofErr w:type="spellEnd"/>
            <w:r w:rsidRPr="00660993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ar-SA"/>
              </w:rPr>
              <w:t xml:space="preserve"> (es: quantificazione automatizzata)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24F7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CE7D4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9086" w14:textId="77777777" w:rsidR="00660993" w:rsidRPr="00660993" w:rsidRDefault="00660993" w:rsidP="00660993">
            <w:pPr>
              <w:widowControl w:val="0"/>
              <w:numPr>
                <w:ilvl w:val="0"/>
                <w:numId w:val="18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60993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4609D8" w14:paraId="07B1B664" w14:textId="77777777" w:rsidTr="005C7D7F">
        <w:trPr>
          <w:gridAfter w:val="1"/>
          <w:wAfter w:w="88" w:type="dxa"/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A0340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B57C2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929F71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Recupero di fatti numerici (es: tabelline)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B9688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A922" w14:textId="246CF2BD" w:rsidR="004609D8" w:rsidRDefault="00043857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 w:rsidR="004609D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09D8">
              <w:rPr>
                <w:rFonts w:ascii="Arial" w:eastAsia="Arial" w:hAnsi="Arial" w:cs="Arial"/>
                <w:color w:val="000000"/>
                <w:sz w:val="20"/>
                <w:szCs w:val="20"/>
              </w:rPr>
              <w:t>rziale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35C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2EA193D9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4609D8" w14:paraId="6907AC33" w14:textId="77777777" w:rsidTr="005C7D7F">
        <w:trPr>
          <w:gridAfter w:val="1"/>
          <w:wAfter w:w="88" w:type="dxa"/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EC38A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05B3A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88E99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344D8" w14:textId="02A8F755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F453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0A9DF689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4609D8" w14:paraId="7D97805D" w14:textId="77777777" w:rsidTr="005C7D7F">
        <w:trPr>
          <w:gridAfter w:val="1"/>
          <w:wAfter w:w="88" w:type="dxa"/>
          <w:trHeight w:val="15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616D6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708AC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4B521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59C90" w14:textId="5947A4DC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1787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4609D8" w14:paraId="182839D8" w14:textId="77777777" w:rsidTr="005C7D7F">
        <w:trPr>
          <w:gridAfter w:val="1"/>
          <w:wAfter w:w="88" w:type="dxa"/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6653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63F6A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BA75D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07D2B" w14:textId="2C8C6EC1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A10F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0605660A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adeguato</w:t>
            </w:r>
          </w:p>
        </w:tc>
      </w:tr>
      <w:tr w:rsidR="004609D8" w14:paraId="36F176F2" w14:textId="77777777" w:rsidTr="005C7D7F">
        <w:trPr>
          <w:gridAfter w:val="1"/>
          <w:wAfter w:w="88" w:type="dxa"/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CD63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73876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Capacità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DFD7A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21FC3" w14:textId="73EA28BD" w:rsidR="004609D8" w:rsidRDefault="00043857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609D8"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7227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3D5D14BD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</w:tr>
      <w:tr w:rsidR="004609D8" w14:paraId="54B9FF4B" w14:textId="77777777" w:rsidTr="005C7D7F">
        <w:trPr>
          <w:gridAfter w:val="1"/>
          <w:wAfter w:w="88" w:type="dxa"/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CE50C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BF3F9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Comprensione del testo di un problema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B5F89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D00EF" w14:textId="538ABB61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parziale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9575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00479208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</w:tr>
    </w:tbl>
    <w:p w14:paraId="7E83B789" w14:textId="77777777" w:rsidR="004609D8" w:rsidRDefault="004609D8" w:rsidP="004609D8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tbl>
      <w:tblPr>
        <w:tblW w:w="10256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39"/>
      </w:tblGrid>
      <w:tr w:rsidR="004609D8" w14:paraId="0CDBBD0A" w14:textId="77777777" w:rsidTr="0095560F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0273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ALTRE CARATTERISTICHE DEL PROCESSO DI APPRENDIMENTO</w:t>
            </w:r>
          </w:p>
        </w:tc>
      </w:tr>
      <w:tr w:rsidR="004609D8" w14:paraId="49A6617B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D224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5F5DA10B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0767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IN CLASSE</w:t>
            </w:r>
          </w:p>
          <w:p w14:paraId="3740BD2E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4609D8" w14:paraId="316508EE" w14:textId="77777777" w:rsidTr="0095560F">
        <w:trPr>
          <w:trHeight w:val="6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68860" w14:textId="645C1EB6" w:rsidR="004609D8" w:rsidRDefault="006726D0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7270" w14:textId="2289E39F" w:rsidR="004609D8" w:rsidRDefault="006726D0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LINGUISTICA</w:t>
            </w:r>
          </w:p>
        </w:tc>
      </w:tr>
      <w:tr w:rsidR="004609D8" w14:paraId="04B1267B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6EED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31F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nella strutturazione della frase</w:t>
            </w:r>
          </w:p>
          <w:p w14:paraId="47E5E881" w14:textId="40ADCD83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 reperimento lessicale</w:t>
            </w:r>
          </w:p>
          <w:p w14:paraId="5A157833" w14:textId="66B1F3D4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nell’esposizione orale</w:t>
            </w:r>
          </w:p>
        </w:tc>
      </w:tr>
      <w:tr w:rsidR="004609D8" w14:paraId="63AD7707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DEA05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712B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</w:tr>
      <w:tr w:rsidR="004609D8" w14:paraId="6600CAC9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43C7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E2EA" w14:textId="77777777" w:rsidR="004609D8" w:rsidRDefault="004609D8" w:rsidP="00955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Difficoltà nel memorizzare: </w:t>
            </w:r>
          </w:p>
          <w:p w14:paraId="688DF8A2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categorizzazioni  </w:t>
            </w:r>
          </w:p>
          <w:p w14:paraId="29883F96" w14:textId="6AE15E1D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formule, strutture grammaticali, algoritmi (tabelline,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nomi,  date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…) </w:t>
            </w:r>
          </w:p>
          <w:p w14:paraId="6AFC2413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sequenze e procedure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609D8" w14:paraId="466EE227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071C9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1405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</w:tr>
      <w:tr w:rsidR="004609D8" w14:paraId="44EE37EC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BFF2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F37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attenzione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visuo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-spaziale </w:t>
            </w:r>
          </w:p>
          <w:p w14:paraId="2ADD9C0D" w14:textId="62E47020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selettiva</w:t>
            </w:r>
          </w:p>
          <w:p w14:paraId="12B856FF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intensiva</w:t>
            </w:r>
          </w:p>
        </w:tc>
      </w:tr>
      <w:tr w:rsidR="004609D8" w14:paraId="61F7C6F3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436EC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BB93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4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</w:tr>
      <w:tr w:rsidR="004609D8" w14:paraId="36332449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8533B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E0168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8E01B" w14:textId="431CBDE5" w:rsidR="004609D8" w:rsidRDefault="00043857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609D8">
              <w:rPr>
                <w:rFonts w:ascii="Arial" w:eastAsia="Arial" w:hAnsi="Arial" w:cs="Arial"/>
                <w:color w:val="000000"/>
                <w:sz w:val="20"/>
                <w:szCs w:val="20"/>
              </w:rPr>
              <w:t>a volte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1FD0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4609D8" w14:paraId="40F41BE1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3E76C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1172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PRASSIE</w:t>
            </w:r>
          </w:p>
        </w:tc>
      </w:tr>
      <w:tr w:rsidR="004609D8" w14:paraId="6CFBD9E5" w14:textId="77777777" w:rsidTr="0095560F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E5BEE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A775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di esecuzione</w:t>
            </w:r>
          </w:p>
          <w:p w14:paraId="1619FFDC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di pianificazione</w:t>
            </w:r>
          </w:p>
          <w:p w14:paraId="7E7951EA" w14:textId="6D2DEF96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di programmazione e progettazione</w:t>
            </w:r>
          </w:p>
          <w:p w14:paraId="0F488AA7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609D8" w14:paraId="06A30A3E" w14:textId="77777777" w:rsidTr="0095560F">
        <w:trPr>
          <w:trHeight w:val="235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30CFF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E34" w14:textId="77777777" w:rsidR="004609D8" w:rsidRDefault="004609D8" w:rsidP="00955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</w:tc>
      </w:tr>
    </w:tbl>
    <w:p w14:paraId="37CCAED6" w14:textId="6801C421" w:rsidR="002C19DC" w:rsidRDefault="002C19DC" w:rsidP="004609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right="567" w:hanging="2"/>
        <w:jc w:val="both"/>
        <w:rPr>
          <w:color w:val="000000"/>
        </w:rPr>
      </w:pPr>
      <w:bookmarkStart w:id="0" w:name="_heading=h.2et92p0" w:colFirst="0" w:colLast="0"/>
      <w:bookmarkEnd w:id="0"/>
    </w:p>
    <w:p w14:paraId="53A60276" w14:textId="77777777" w:rsidR="003457C8" w:rsidRDefault="003457C8" w:rsidP="003457C8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 xml:space="preserve">OBIETTIVI </w:t>
      </w:r>
      <w:proofErr w:type="gramStart"/>
      <w:r>
        <w:rPr>
          <w:rFonts w:ascii="Book Antiqua" w:hAnsi="Book Antiqua"/>
          <w:b/>
        </w:rPr>
        <w:t>TRASVERSALI</w:t>
      </w:r>
      <w:r>
        <w:rPr>
          <w:rFonts w:ascii="Book Antiqua" w:hAnsi="Book Antiqua"/>
        </w:rPr>
        <w:t xml:space="preserve">  (</w:t>
      </w:r>
      <w:proofErr w:type="gramEnd"/>
      <w:r>
        <w:rPr>
          <w:rFonts w:ascii="Book Antiqua" w:hAnsi="Book Antiqua"/>
        </w:rPr>
        <w:t xml:space="preserve"> Lisbona life skills)</w:t>
      </w:r>
    </w:p>
    <w:p w14:paraId="22B95212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Promuovere la relazione all’interno della classe di appartenenza </w:t>
      </w:r>
    </w:p>
    <w:p w14:paraId="3A8E30EA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Valorizzare l’identità culturale </w:t>
      </w:r>
    </w:p>
    <w:p w14:paraId="7BF75992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/>
        </w:rPr>
        <w:t>Favorire lo scambio ed il confronto delle esperienze anche in ambito disciplinare</w:t>
      </w:r>
    </w:p>
    <w:p w14:paraId="5B342AB3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/>
        </w:rPr>
        <w:t>Fornire gli strumenti linguistici di base per un successo formativo</w:t>
      </w:r>
    </w:p>
    <w:p w14:paraId="7B570E2F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 w:cs="Arial"/>
        </w:rPr>
        <w:t xml:space="preserve">Acquisire ed interpretare l’informazione </w:t>
      </w:r>
    </w:p>
    <w:p w14:paraId="55C81643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 w:cs="Arial"/>
        </w:rPr>
        <w:t xml:space="preserve">Individuare collegamenti e relazioni </w:t>
      </w:r>
    </w:p>
    <w:p w14:paraId="780AE579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 w:cs="Arial"/>
        </w:rPr>
        <w:t>Risolvere problemi</w:t>
      </w:r>
    </w:p>
    <w:p w14:paraId="55124AB1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 w:cs="Arial"/>
        </w:rPr>
        <w:t>Agire in modo autonomo e responsabile</w:t>
      </w:r>
    </w:p>
    <w:p w14:paraId="39C84C55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 w:cs="Arial"/>
        </w:rPr>
        <w:t>Collaborare e partecipare</w:t>
      </w:r>
    </w:p>
    <w:p w14:paraId="54251F29" w14:textId="77777777" w:rsidR="003457C8" w:rsidRDefault="003457C8" w:rsidP="002C19DC">
      <w:pPr>
        <w:keepNext/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rPr>
          <w:rFonts w:ascii="Book Antiqua" w:hAnsi="Book Antiqua"/>
        </w:rPr>
      </w:pPr>
      <w:r>
        <w:rPr>
          <w:rFonts w:ascii="Book Antiqua" w:hAnsi="Book Antiqua" w:cs="Arial"/>
        </w:rPr>
        <w:t xml:space="preserve">Comunicare </w:t>
      </w:r>
    </w:p>
    <w:p w14:paraId="03776990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1D6A0D62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643F6" w14:textId="77777777" w:rsidR="003457C8" w:rsidRDefault="003457C8">
            <w:pPr>
              <w:pStyle w:val="Paragrafoelenco"/>
              <w:numPr>
                <w:ilvl w:val="0"/>
                <w:numId w:val="2"/>
              </w:num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INTERVENTI INTEGRATIVI DI SUPPORTO PREVISTI</w:t>
            </w:r>
          </w:p>
        </w:tc>
      </w:tr>
      <w:tr w:rsidR="003457C8" w14:paraId="201B48B1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03A5A" w14:textId="77777777" w:rsidR="003457C8" w:rsidRDefault="003457C8">
            <w:pPr>
              <w:pStyle w:val="Paragrafoelenco"/>
              <w:numPr>
                <w:ilvl w:val="0"/>
                <w:numId w:val="10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Attività individualizzate e/o di piccolo gruppo con l’insegnante di classe</w:t>
            </w:r>
          </w:p>
        </w:tc>
      </w:tr>
      <w:tr w:rsidR="003457C8" w14:paraId="5FD7F9E8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07867" w14:textId="77777777" w:rsidR="003457C8" w:rsidRDefault="003457C8">
            <w:pPr>
              <w:pStyle w:val="Paragrafoelenco"/>
              <w:numPr>
                <w:ilvl w:val="0"/>
                <w:numId w:val="10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Altro………</w:t>
            </w:r>
            <w:proofErr w:type="gramStart"/>
            <w:r>
              <w:rPr>
                <w:rFonts w:ascii="Book Antiqua" w:hAnsi="Book Antiqua"/>
              </w:rPr>
              <w:t>…….</w:t>
            </w:r>
            <w:proofErr w:type="gramEnd"/>
            <w:r>
              <w:rPr>
                <w:rFonts w:ascii="Book Antiqua" w:hAnsi="Book Antiqua"/>
              </w:rPr>
              <w:t>.</w:t>
            </w:r>
          </w:p>
        </w:tc>
      </w:tr>
    </w:tbl>
    <w:p w14:paraId="7B9B2819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BD944BF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1908"/>
        <w:gridCol w:w="912"/>
        <w:gridCol w:w="850"/>
        <w:gridCol w:w="5522"/>
      </w:tblGrid>
      <w:tr w:rsidR="003457C8" w14:paraId="6678C71B" w14:textId="77777777" w:rsidTr="00775497">
        <w:tc>
          <w:tcPr>
            <w:tcW w:w="96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F4BB9" w14:textId="7824CD05" w:rsidR="003457C8" w:rsidRPr="002C19DC" w:rsidRDefault="003457C8" w:rsidP="002C19DC">
            <w:pPr>
              <w:pStyle w:val="Paragrafoelenco"/>
              <w:numPr>
                <w:ilvl w:val="0"/>
                <w:numId w:val="2"/>
              </w:num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C19DC">
              <w:rPr>
                <w:rFonts w:ascii="Book Antiqua" w:hAnsi="Book Antiqua"/>
                <w:b/>
              </w:rPr>
              <w:t>OBIETTIVI DISCIPLINARI</w:t>
            </w:r>
          </w:p>
        </w:tc>
      </w:tr>
      <w:tr w:rsidR="002C19DC" w14:paraId="3143A23D" w14:textId="77777777" w:rsidTr="00775497">
        <w:tc>
          <w:tcPr>
            <w:tcW w:w="436" w:type="dxa"/>
          </w:tcPr>
          <w:p w14:paraId="7A6FCECD" w14:textId="77777777" w:rsidR="002C19DC" w:rsidRDefault="002C19DC" w:rsidP="0095560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 w:hanging="2"/>
              <w:jc w:val="center"/>
              <w:rPr>
                <w:rFonts w:ascii="Book Antiqua" w:hAnsi="Book Antiqua"/>
              </w:rPr>
            </w:pPr>
          </w:p>
        </w:tc>
        <w:tc>
          <w:tcPr>
            <w:tcW w:w="9192" w:type="dxa"/>
            <w:gridSpan w:val="4"/>
            <w:hideMark/>
          </w:tcPr>
          <w:p w14:paraId="1F306455" w14:textId="77777777" w:rsidR="002C19DC" w:rsidRDefault="002C19DC" w:rsidP="0077549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Materie che necessitano di obiettivi disciplinari minimi, se previsti, </w:t>
            </w:r>
          </w:p>
          <w:p w14:paraId="579604D1" w14:textId="44A4A979" w:rsidR="002C19DC" w:rsidRDefault="002C19DC" w:rsidP="002C19D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 w:hanging="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 di strategie e metodologie didattiche specifiche (vedi punto 6)</w:t>
            </w:r>
          </w:p>
        </w:tc>
      </w:tr>
      <w:tr w:rsidR="00775497" w14:paraId="40B8F4F3" w14:textId="77777777" w:rsidTr="00775497">
        <w:tc>
          <w:tcPr>
            <w:tcW w:w="2344" w:type="dxa"/>
            <w:gridSpan w:val="2"/>
          </w:tcPr>
          <w:p w14:paraId="58FC2320" w14:textId="5B033E54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Disciplina</w:t>
            </w:r>
          </w:p>
        </w:tc>
        <w:tc>
          <w:tcPr>
            <w:tcW w:w="912" w:type="dxa"/>
          </w:tcPr>
          <w:p w14:paraId="5BDC57AB" w14:textId="652640C1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</w:t>
            </w:r>
          </w:p>
        </w:tc>
        <w:tc>
          <w:tcPr>
            <w:tcW w:w="850" w:type="dxa"/>
          </w:tcPr>
          <w:p w14:paraId="2F1C1B2E" w14:textId="158DCBAF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</w:t>
            </w:r>
          </w:p>
        </w:tc>
        <w:tc>
          <w:tcPr>
            <w:tcW w:w="5522" w:type="dxa"/>
          </w:tcPr>
          <w:p w14:paraId="644B884E" w14:textId="74A236BB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specifiche</w:t>
            </w:r>
          </w:p>
        </w:tc>
      </w:tr>
      <w:tr w:rsidR="00775497" w14:paraId="18CAE035" w14:textId="77777777" w:rsidTr="00775497">
        <w:tc>
          <w:tcPr>
            <w:tcW w:w="2344" w:type="dxa"/>
            <w:gridSpan w:val="2"/>
          </w:tcPr>
          <w:p w14:paraId="1299D53D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912" w:type="dxa"/>
          </w:tcPr>
          <w:p w14:paraId="32963929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481BB5FB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6A214116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16833386" w14:textId="77777777" w:rsidTr="00775497">
        <w:tc>
          <w:tcPr>
            <w:tcW w:w="2344" w:type="dxa"/>
            <w:gridSpan w:val="2"/>
          </w:tcPr>
          <w:p w14:paraId="3A08045B" w14:textId="72102A70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 w:rsidRPr="00775497">
              <w:rPr>
                <w:rFonts w:ascii="Book Antiqua" w:hAnsi="Book Antiqua"/>
              </w:rPr>
              <w:t>Italiano</w:t>
            </w:r>
          </w:p>
        </w:tc>
        <w:tc>
          <w:tcPr>
            <w:tcW w:w="912" w:type="dxa"/>
          </w:tcPr>
          <w:p w14:paraId="609BEC40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58C3413E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55AADA3D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76D88D8D" w14:textId="77777777" w:rsidTr="00775497">
        <w:tc>
          <w:tcPr>
            <w:tcW w:w="2344" w:type="dxa"/>
            <w:gridSpan w:val="2"/>
          </w:tcPr>
          <w:p w14:paraId="425C5B98" w14:textId="749EB6E4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Inglese</w:t>
            </w:r>
          </w:p>
        </w:tc>
        <w:tc>
          <w:tcPr>
            <w:tcW w:w="912" w:type="dxa"/>
          </w:tcPr>
          <w:p w14:paraId="6C32ADBC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6F3FE521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0146091F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7F18FE73" w14:textId="77777777" w:rsidTr="00775497">
        <w:tc>
          <w:tcPr>
            <w:tcW w:w="2344" w:type="dxa"/>
            <w:gridSpan w:val="2"/>
          </w:tcPr>
          <w:p w14:paraId="6CBB4944" w14:textId="7488452C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Francese</w:t>
            </w:r>
          </w:p>
        </w:tc>
        <w:tc>
          <w:tcPr>
            <w:tcW w:w="912" w:type="dxa"/>
          </w:tcPr>
          <w:p w14:paraId="67F6A26C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7BC1F8A6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5B6CFC54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61B8C513" w14:textId="77777777" w:rsidTr="00775497">
        <w:tc>
          <w:tcPr>
            <w:tcW w:w="2344" w:type="dxa"/>
            <w:gridSpan w:val="2"/>
          </w:tcPr>
          <w:p w14:paraId="7CE67D1B" w14:textId="44AC34D9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Matematica</w:t>
            </w:r>
          </w:p>
        </w:tc>
        <w:tc>
          <w:tcPr>
            <w:tcW w:w="912" w:type="dxa"/>
          </w:tcPr>
          <w:p w14:paraId="315A746A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7630C6DE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484A33F9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6EA8E7A9" w14:textId="77777777" w:rsidTr="00775497">
        <w:tc>
          <w:tcPr>
            <w:tcW w:w="2344" w:type="dxa"/>
            <w:gridSpan w:val="2"/>
          </w:tcPr>
          <w:p w14:paraId="086D6025" w14:textId="102032CE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Tecnologia</w:t>
            </w:r>
          </w:p>
        </w:tc>
        <w:tc>
          <w:tcPr>
            <w:tcW w:w="912" w:type="dxa"/>
          </w:tcPr>
          <w:p w14:paraId="670E10AE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21A2C79E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7CD0BB28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5850EF92" w14:textId="77777777" w:rsidTr="00775497">
        <w:tc>
          <w:tcPr>
            <w:tcW w:w="2344" w:type="dxa"/>
            <w:gridSpan w:val="2"/>
          </w:tcPr>
          <w:p w14:paraId="60CC4198" w14:textId="30CF57F2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Musica</w:t>
            </w:r>
          </w:p>
        </w:tc>
        <w:tc>
          <w:tcPr>
            <w:tcW w:w="912" w:type="dxa"/>
          </w:tcPr>
          <w:p w14:paraId="16FD4029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0C931381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015FEE98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16A78539" w14:textId="77777777" w:rsidTr="00775497">
        <w:tc>
          <w:tcPr>
            <w:tcW w:w="2344" w:type="dxa"/>
            <w:gridSpan w:val="2"/>
          </w:tcPr>
          <w:p w14:paraId="34039047" w14:textId="15DCAFB6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Storia</w:t>
            </w:r>
          </w:p>
        </w:tc>
        <w:tc>
          <w:tcPr>
            <w:tcW w:w="912" w:type="dxa"/>
          </w:tcPr>
          <w:p w14:paraId="07C2C9BD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56C2183F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6F2918C1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558219D2" w14:textId="77777777" w:rsidTr="00775497">
        <w:tc>
          <w:tcPr>
            <w:tcW w:w="2344" w:type="dxa"/>
            <w:gridSpan w:val="2"/>
          </w:tcPr>
          <w:p w14:paraId="33AE9EC5" w14:textId="0FBE58E7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Arte</w:t>
            </w:r>
          </w:p>
        </w:tc>
        <w:tc>
          <w:tcPr>
            <w:tcW w:w="912" w:type="dxa"/>
          </w:tcPr>
          <w:p w14:paraId="4D0DB4D9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21DFB509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1E30E9B2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217FB367" w14:textId="77777777" w:rsidTr="00775497">
        <w:tc>
          <w:tcPr>
            <w:tcW w:w="2344" w:type="dxa"/>
            <w:gridSpan w:val="2"/>
          </w:tcPr>
          <w:p w14:paraId="7B25640E" w14:textId="0E920449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Geografia</w:t>
            </w:r>
          </w:p>
        </w:tc>
        <w:tc>
          <w:tcPr>
            <w:tcW w:w="912" w:type="dxa"/>
          </w:tcPr>
          <w:p w14:paraId="647C53F6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10ADED58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7B770ECC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38450C97" w14:textId="77777777" w:rsidTr="00775497">
        <w:tc>
          <w:tcPr>
            <w:tcW w:w="2344" w:type="dxa"/>
            <w:gridSpan w:val="2"/>
          </w:tcPr>
          <w:p w14:paraId="3B1243AB" w14:textId="5038E234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Scienze motorie</w:t>
            </w:r>
          </w:p>
        </w:tc>
        <w:tc>
          <w:tcPr>
            <w:tcW w:w="912" w:type="dxa"/>
          </w:tcPr>
          <w:p w14:paraId="46BADB60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097ECD11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608DBAD3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33CE8509" w14:textId="77777777" w:rsidTr="00775497">
        <w:tc>
          <w:tcPr>
            <w:tcW w:w="2344" w:type="dxa"/>
            <w:gridSpan w:val="2"/>
          </w:tcPr>
          <w:p w14:paraId="4C00D1D3" w14:textId="6F14E27D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Religione</w:t>
            </w:r>
          </w:p>
        </w:tc>
        <w:tc>
          <w:tcPr>
            <w:tcW w:w="912" w:type="dxa"/>
          </w:tcPr>
          <w:p w14:paraId="567E64BE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49EBA5BD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70421FE5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1D999D6E" w14:textId="77777777" w:rsidTr="00775497">
        <w:tc>
          <w:tcPr>
            <w:tcW w:w="2344" w:type="dxa"/>
            <w:gridSpan w:val="2"/>
          </w:tcPr>
          <w:p w14:paraId="14D27307" w14:textId="77777777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</w:p>
        </w:tc>
        <w:tc>
          <w:tcPr>
            <w:tcW w:w="912" w:type="dxa"/>
          </w:tcPr>
          <w:p w14:paraId="68939554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00D4A3CB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789C41EA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775497" w14:paraId="6E4CBBDA" w14:textId="77777777" w:rsidTr="00775497">
        <w:tc>
          <w:tcPr>
            <w:tcW w:w="2344" w:type="dxa"/>
            <w:gridSpan w:val="2"/>
          </w:tcPr>
          <w:p w14:paraId="1D8D8957" w14:textId="77777777" w:rsidR="00775497" w:rsidRDefault="00775497" w:rsidP="00775497">
            <w:pPr>
              <w:tabs>
                <w:tab w:val="left" w:pos="1530"/>
              </w:tabs>
              <w:spacing w:after="0" w:line="360" w:lineRule="auto"/>
              <w:rPr>
                <w:rFonts w:ascii="Book Antiqua" w:hAnsi="Book Antiqua"/>
              </w:rPr>
            </w:pPr>
          </w:p>
        </w:tc>
        <w:tc>
          <w:tcPr>
            <w:tcW w:w="912" w:type="dxa"/>
          </w:tcPr>
          <w:p w14:paraId="59DA98EF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</w:tcPr>
          <w:p w14:paraId="3229E9DC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5522" w:type="dxa"/>
          </w:tcPr>
          <w:p w14:paraId="0CFD5905" w14:textId="77777777" w:rsidR="00775497" w:rsidRDefault="00775497" w:rsidP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7B4D11C5" w14:textId="5F6EB814" w:rsidR="002C19DC" w:rsidRDefault="002C19DC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14C3DBF4" w14:textId="77777777" w:rsidR="00775497" w:rsidRDefault="00775497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2DBA7DB2" w14:textId="77777777" w:rsidTr="002C19DC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FB4DE" w14:textId="2B50921C" w:rsidR="003457C8" w:rsidRPr="002C19DC" w:rsidRDefault="002C19DC" w:rsidP="002C19DC">
            <w:pPr>
              <w:pStyle w:val="Paragrafoelenco"/>
              <w:numPr>
                <w:ilvl w:val="0"/>
                <w:numId w:val="2"/>
              </w:num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lastRenderedPageBreak/>
              <w:br w:type="page"/>
            </w:r>
            <w:r w:rsidR="003457C8" w:rsidRPr="002C19DC">
              <w:rPr>
                <w:rFonts w:ascii="Book Antiqua" w:hAnsi="Book Antiqua"/>
                <w:b/>
              </w:rPr>
              <w:t>CONTENUTI</w:t>
            </w:r>
          </w:p>
        </w:tc>
      </w:tr>
      <w:tr w:rsidR="003457C8" w14:paraId="2A43D104" w14:textId="77777777" w:rsidTr="002C19DC"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4CF5B" w14:textId="77777777" w:rsidR="003457C8" w:rsidRDefault="003457C8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 contenuti della programmazione della classe verranno quantitativamente ridotti e qualitativamente adattati alle competenze dell’alunno in modo da proporre un percorso realisticamente sostenibile.</w:t>
            </w:r>
          </w:p>
        </w:tc>
      </w:tr>
    </w:tbl>
    <w:p w14:paraId="06B66311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1E034A23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4ED04C91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D4B6" w14:textId="2CCB3F48" w:rsidR="003457C8" w:rsidRDefault="002C19DC">
            <w:pPr>
              <w:tabs>
                <w:tab w:val="left" w:pos="1530"/>
              </w:tabs>
              <w:spacing w:after="0" w:line="240" w:lineRule="auto"/>
              <w:ind w:left="7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  <w:r w:rsidR="003457C8">
              <w:rPr>
                <w:rFonts w:ascii="Book Antiqua" w:hAnsi="Book Antiqua"/>
                <w:b/>
              </w:rPr>
              <w:t>. STRATEGIE METODOLOGICHE E DIDATTICHE</w:t>
            </w:r>
          </w:p>
        </w:tc>
      </w:tr>
    </w:tbl>
    <w:p w14:paraId="281639A8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051C8F2E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EB9D8" w14:textId="2C89138A" w:rsidR="003457C8" w:rsidRDefault="002C19D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  <w:r w:rsidR="003457C8">
              <w:rPr>
                <w:rFonts w:ascii="Book Antiqua" w:hAnsi="Book Antiqua"/>
                <w:b/>
              </w:rPr>
              <w:t>.1 APPROCCI E STRATEGIE</w:t>
            </w:r>
          </w:p>
        </w:tc>
      </w:tr>
      <w:tr w:rsidR="003457C8" w14:paraId="2320895B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D86FE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Organizzare lezioni frontali che utilizzino contemporaneamente più linguaggi comunicativi</w:t>
            </w:r>
          </w:p>
        </w:tc>
      </w:tr>
      <w:tr w:rsidR="003457C8" w14:paraId="2D2CE82F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21BAF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Utilizzare la classe come risorsa in attività didattiche in coppia</w:t>
            </w:r>
          </w:p>
        </w:tc>
      </w:tr>
      <w:tr w:rsidR="003457C8" w14:paraId="1B7E6DAF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2439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Introdurre l’attività didattica in modo operativo</w:t>
            </w:r>
          </w:p>
        </w:tc>
      </w:tr>
      <w:tr w:rsidR="003457C8" w14:paraId="01B294A7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29748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Semplificare il linguaggio</w:t>
            </w:r>
          </w:p>
        </w:tc>
      </w:tr>
      <w:tr w:rsidR="003457C8" w14:paraId="2B7B107F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D88EF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Fornire spiegazioni individualizzate</w:t>
            </w:r>
          </w:p>
        </w:tc>
      </w:tr>
      <w:tr w:rsidR="003457C8" w14:paraId="1A8C2FD2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4902F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Semplificare il testo</w:t>
            </w:r>
          </w:p>
        </w:tc>
      </w:tr>
      <w:tr w:rsidR="003457C8" w14:paraId="72DCBA08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4F7A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Semplificare le consegne</w:t>
            </w:r>
          </w:p>
        </w:tc>
      </w:tr>
      <w:tr w:rsidR="003457C8" w14:paraId="759C72A4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C663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Rispettare i tempi di assimilazione dei contenuti disciplinari</w:t>
            </w:r>
          </w:p>
        </w:tc>
      </w:tr>
      <w:tr w:rsidR="003457C8" w14:paraId="729148BE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70401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Verificare la comprensione delle indicazioni ricevute per il compito</w:t>
            </w:r>
          </w:p>
        </w:tc>
      </w:tr>
      <w:tr w:rsidR="003457C8" w14:paraId="0C174545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08B92" w14:textId="77777777" w:rsidR="003457C8" w:rsidRDefault="003457C8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Concedere tempi più lunghi per l’esecuzione del compito</w:t>
            </w:r>
          </w:p>
        </w:tc>
      </w:tr>
    </w:tbl>
    <w:p w14:paraId="73C92AC0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6D9BC3E3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9FAEB" w14:textId="43D848C1" w:rsidR="003457C8" w:rsidRDefault="002C19D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</w:t>
            </w:r>
            <w:r w:rsidR="003457C8">
              <w:rPr>
                <w:rFonts w:ascii="Book Antiqua" w:hAnsi="Book Antiqua"/>
                <w:b/>
              </w:rPr>
              <w:t>.2 STRUMENTI COMPENSATIVI</w:t>
            </w:r>
          </w:p>
        </w:tc>
      </w:tr>
      <w:tr w:rsidR="003457C8" w14:paraId="0049E9FB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6D65A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Supporti informatici</w:t>
            </w:r>
          </w:p>
        </w:tc>
      </w:tr>
      <w:tr w:rsidR="003457C8" w14:paraId="1423DF8C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E6E6" w14:textId="1E5E4D48" w:rsidR="003457C8" w:rsidRDefault="00043857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Whiteboard</w:t>
            </w:r>
            <w:proofErr w:type="spellEnd"/>
            <w:r>
              <w:rPr>
                <w:rFonts w:ascii="Book Antiqua" w:hAnsi="Book Antiqua"/>
              </w:rPr>
              <w:t xml:space="preserve"> di classe</w:t>
            </w:r>
          </w:p>
        </w:tc>
      </w:tr>
      <w:tr w:rsidR="003457C8" w14:paraId="25FC3F21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3C57E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Testi facilitati</w:t>
            </w:r>
          </w:p>
        </w:tc>
      </w:tr>
      <w:tr w:rsidR="003457C8" w14:paraId="1E1D28D4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E8BFC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Tabelle</w:t>
            </w:r>
          </w:p>
        </w:tc>
      </w:tr>
      <w:tr w:rsidR="003457C8" w14:paraId="172A9775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3FE2B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Uso di linguaggi non verbali (foto, immagini, video, grafici, schemi, cartine)</w:t>
            </w:r>
          </w:p>
        </w:tc>
      </w:tr>
      <w:tr w:rsidR="003457C8" w14:paraId="3EAFF7C7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12331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Calcolatrice</w:t>
            </w:r>
          </w:p>
        </w:tc>
      </w:tr>
      <w:tr w:rsidR="003457C8" w14:paraId="369ED78E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1531F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Tavole pitagoriche</w:t>
            </w:r>
          </w:p>
        </w:tc>
      </w:tr>
      <w:tr w:rsidR="003457C8" w14:paraId="15F80900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02FD7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Mappe concettuali</w:t>
            </w:r>
          </w:p>
        </w:tc>
      </w:tr>
      <w:tr w:rsidR="003457C8" w14:paraId="66E5EFAA" w14:textId="77777777" w:rsidTr="003457C8">
        <w:tc>
          <w:tcPr>
            <w:tcW w:w="9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DF9D3" w14:textId="77777777" w:rsidR="003457C8" w:rsidRDefault="003457C8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Altro</w:t>
            </w:r>
          </w:p>
        </w:tc>
      </w:tr>
    </w:tbl>
    <w:p w14:paraId="1E2828B2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05AE09A3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457C8" w14:paraId="23914A45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464F2" w14:textId="58C22239" w:rsidR="003457C8" w:rsidRDefault="002C19D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</w:t>
            </w:r>
            <w:r w:rsidR="003457C8">
              <w:rPr>
                <w:rFonts w:ascii="Book Antiqua" w:hAnsi="Book Antiqua"/>
                <w:b/>
              </w:rPr>
              <w:t>. VERIFICHE</w:t>
            </w:r>
          </w:p>
        </w:tc>
      </w:tr>
      <w:tr w:rsidR="003457C8" w14:paraId="450D6988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AEEF2" w14:textId="77777777" w:rsidR="003457C8" w:rsidRDefault="003457C8">
            <w:pPr>
              <w:pStyle w:val="Paragrafoelenco"/>
              <w:numPr>
                <w:ilvl w:val="0"/>
                <w:numId w:val="15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Personalizzazione delle prove</w:t>
            </w:r>
          </w:p>
        </w:tc>
      </w:tr>
      <w:tr w:rsidR="003457C8" w14:paraId="5993F70E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65DA9" w14:textId="77777777" w:rsidR="003457C8" w:rsidRDefault="003457C8">
            <w:pPr>
              <w:pStyle w:val="Paragrafoelenco"/>
              <w:numPr>
                <w:ilvl w:val="0"/>
                <w:numId w:val="15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Riduzione delle richieste</w:t>
            </w:r>
          </w:p>
        </w:tc>
      </w:tr>
      <w:tr w:rsidR="003457C8" w14:paraId="0795BAC9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9CC0C" w14:textId="77777777" w:rsidR="003457C8" w:rsidRDefault="003457C8">
            <w:pPr>
              <w:pStyle w:val="Paragrafoelenco"/>
              <w:numPr>
                <w:ilvl w:val="0"/>
                <w:numId w:val="15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Tempi più lunghi per lo svolgimento delle prove scritte</w:t>
            </w:r>
          </w:p>
        </w:tc>
      </w:tr>
      <w:tr w:rsidR="003457C8" w14:paraId="189BBABE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5D01" w14:textId="77777777" w:rsidR="003457C8" w:rsidRDefault="003457C8">
            <w:pPr>
              <w:pStyle w:val="Paragrafoelenco"/>
              <w:numPr>
                <w:ilvl w:val="0"/>
                <w:numId w:val="15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Prove orali al posto delle prove scritte</w:t>
            </w:r>
          </w:p>
        </w:tc>
      </w:tr>
      <w:tr w:rsidR="003457C8" w14:paraId="2A6715CE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7DA86" w14:textId="77777777" w:rsidR="003457C8" w:rsidRDefault="003457C8">
            <w:pPr>
              <w:pStyle w:val="Paragrafoelenco"/>
              <w:numPr>
                <w:ilvl w:val="0"/>
                <w:numId w:val="15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Attenzione ai contenuti piuttosto che alla forma</w:t>
            </w:r>
          </w:p>
        </w:tc>
      </w:tr>
      <w:tr w:rsidR="003457C8" w14:paraId="0425F105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45FA5" w14:textId="5FB3F261" w:rsidR="003457C8" w:rsidRDefault="00A71F8C">
            <w:pPr>
              <w:pStyle w:val="Paragrafoelenco"/>
              <w:numPr>
                <w:ilvl w:val="0"/>
                <w:numId w:val="15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Programmazione delle valutazioni</w:t>
            </w:r>
          </w:p>
        </w:tc>
      </w:tr>
      <w:tr w:rsidR="003457C8" w14:paraId="55520750" w14:textId="77777777" w:rsidTr="003457C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9F04" w14:textId="77777777" w:rsidR="003457C8" w:rsidRDefault="003457C8">
            <w:pPr>
              <w:pStyle w:val="Paragrafoelenco"/>
              <w:numPr>
                <w:ilvl w:val="0"/>
                <w:numId w:val="15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14:paraId="4FBC527B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06B51FF0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457C8" w14:paraId="53E31083" w14:textId="77777777" w:rsidTr="003457C8">
        <w:tc>
          <w:tcPr>
            <w:tcW w:w="9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F933" w14:textId="012048B5" w:rsidR="003457C8" w:rsidRDefault="002C19DC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</w:t>
            </w:r>
            <w:r w:rsidR="003457C8">
              <w:rPr>
                <w:rFonts w:ascii="Book Antiqua" w:hAnsi="Book Antiqua"/>
                <w:b/>
              </w:rPr>
              <w:t>. CRITERI DI VALUTAZIONE</w:t>
            </w:r>
          </w:p>
        </w:tc>
      </w:tr>
      <w:tr w:rsidR="003457C8" w14:paraId="3AD2EF26" w14:textId="77777777" w:rsidTr="003457C8">
        <w:tc>
          <w:tcPr>
            <w:tcW w:w="9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D5C83" w14:textId="77777777" w:rsidR="003457C8" w:rsidRDefault="003457C8">
            <w:pPr>
              <w:tabs>
                <w:tab w:val="left" w:pos="1530"/>
              </w:tabs>
              <w:spacing w:after="0" w:line="240" w:lineRule="auto"/>
              <w:ind w:left="36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 valutazione intermedia e finale per ogni singola disciplina sarà coerente con quanto indicato nel presente PDP e terrà conto:</w:t>
            </w:r>
          </w:p>
        </w:tc>
      </w:tr>
      <w:tr w:rsidR="003457C8" w14:paraId="69AF12FA" w14:textId="77777777" w:rsidTr="003457C8">
        <w:tc>
          <w:tcPr>
            <w:tcW w:w="9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4B50" w14:textId="77777777" w:rsidR="003457C8" w:rsidRDefault="003457C8">
            <w:pPr>
              <w:pStyle w:val="Paragrafoelenco"/>
              <w:numPr>
                <w:ilvl w:val="0"/>
                <w:numId w:val="16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della motivazione dell’alunno</w:t>
            </w:r>
          </w:p>
        </w:tc>
      </w:tr>
      <w:tr w:rsidR="003457C8" w14:paraId="21172883" w14:textId="77777777" w:rsidTr="003457C8">
        <w:tc>
          <w:tcPr>
            <w:tcW w:w="9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7F5A1" w14:textId="77777777" w:rsidR="003457C8" w:rsidRDefault="003457C8">
            <w:pPr>
              <w:pStyle w:val="Paragrafoelenco"/>
              <w:numPr>
                <w:ilvl w:val="0"/>
                <w:numId w:val="16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dell’impegno dell’alunno</w:t>
            </w:r>
          </w:p>
        </w:tc>
      </w:tr>
      <w:tr w:rsidR="003457C8" w14:paraId="2FFA11A4" w14:textId="77777777" w:rsidTr="003457C8">
        <w:tc>
          <w:tcPr>
            <w:tcW w:w="9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E95B" w14:textId="77777777" w:rsidR="003457C8" w:rsidRDefault="003457C8">
            <w:pPr>
              <w:pStyle w:val="Paragrafoelenco"/>
              <w:numPr>
                <w:ilvl w:val="0"/>
                <w:numId w:val="16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delle potenzialità dell’alunno</w:t>
            </w:r>
          </w:p>
        </w:tc>
      </w:tr>
      <w:tr w:rsidR="003457C8" w14:paraId="7B2A362F" w14:textId="77777777" w:rsidTr="003457C8">
        <w:tc>
          <w:tcPr>
            <w:tcW w:w="9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824B" w14:textId="77777777" w:rsidR="003457C8" w:rsidRDefault="003457C8">
            <w:pPr>
              <w:pStyle w:val="Paragrafoelenco"/>
              <w:numPr>
                <w:ilvl w:val="0"/>
                <w:numId w:val="16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dei progressi nelle varie discipline</w:t>
            </w:r>
          </w:p>
        </w:tc>
      </w:tr>
      <w:tr w:rsidR="003457C8" w14:paraId="1096F67A" w14:textId="77777777" w:rsidTr="003457C8">
        <w:tc>
          <w:tcPr>
            <w:tcW w:w="9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D9918" w14:textId="77777777" w:rsidR="003457C8" w:rsidRDefault="003457C8">
            <w:pPr>
              <w:pStyle w:val="Paragrafoelenco"/>
              <w:numPr>
                <w:ilvl w:val="0"/>
                <w:numId w:val="16"/>
              </w:numPr>
              <w:tabs>
                <w:tab w:val="left" w:pos="1530"/>
              </w:tabs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delle competenze acquisite</w:t>
            </w:r>
          </w:p>
        </w:tc>
      </w:tr>
    </w:tbl>
    <w:p w14:paraId="198C3BF4" w14:textId="17AF2F3F" w:rsidR="009E553F" w:rsidRPr="00DC09B0" w:rsidRDefault="002C19DC" w:rsidP="009E553F">
      <w:pPr>
        <w:pStyle w:val="Titolo2"/>
        <w:pageBreakBefore/>
        <w:rPr>
          <w:rFonts w:ascii="Times New Roman" w:hAnsi="Times New Roman"/>
          <w:color w:val="auto"/>
        </w:rPr>
      </w:pPr>
      <w:r w:rsidRPr="00DC09B0">
        <w:rPr>
          <w:rFonts w:ascii="Times New Roman" w:hAnsi="Times New Roman"/>
          <w:color w:val="auto"/>
        </w:rPr>
        <w:lastRenderedPageBreak/>
        <w:t>P</w:t>
      </w:r>
      <w:r w:rsidR="009E553F" w:rsidRPr="00DC09B0">
        <w:rPr>
          <w:rFonts w:ascii="Times New Roman" w:hAnsi="Times New Roman"/>
          <w:color w:val="auto"/>
        </w:rPr>
        <w:t>ATTO EDUCATIVO (comune a tutti gli allievi con DSA e altri BES)</w:t>
      </w:r>
    </w:p>
    <w:p w14:paraId="33E4BCA2" w14:textId="77777777" w:rsidR="009E553F" w:rsidRDefault="009E553F" w:rsidP="009E553F">
      <w:pPr>
        <w:pStyle w:val="Default"/>
        <w:rPr>
          <w:b/>
          <w:u w:val="single"/>
        </w:rPr>
      </w:pPr>
    </w:p>
    <w:p w14:paraId="69256725" w14:textId="77777777" w:rsidR="009E553F" w:rsidRDefault="009E553F" w:rsidP="009E553F">
      <w:pPr>
        <w:pStyle w:val="Default"/>
        <w:rPr>
          <w:b/>
        </w:rPr>
      </w:pPr>
      <w:r>
        <w:rPr>
          <w:b/>
          <w:u w:val="single"/>
        </w:rPr>
        <w:t>Si concorda con la famiglia</w:t>
      </w:r>
      <w:r>
        <w:rPr>
          <w:b/>
        </w:rPr>
        <w:t>:</w:t>
      </w:r>
    </w:p>
    <w:p w14:paraId="5AF2DD8B" w14:textId="77777777" w:rsidR="009E553F" w:rsidRDefault="009E553F" w:rsidP="009E553F">
      <w:pPr>
        <w:pStyle w:val="Default"/>
        <w:rPr>
          <w:rFonts w:ascii="Comic Sans MS" w:hAnsi="Comic Sans MS"/>
        </w:rPr>
      </w:pPr>
    </w:p>
    <w:p w14:paraId="3229F4F0" w14:textId="77777777" w:rsidR="009E553F" w:rsidRDefault="009E553F" w:rsidP="009E553F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si consiglia di far seguire l’allievo </w:t>
      </w:r>
      <w:r>
        <w:rPr>
          <w:rFonts w:ascii="Arial" w:hAnsi="Arial" w:cs="Arial"/>
          <w:color w:val="000000"/>
        </w:rPr>
        <w:t xml:space="preserve"> </w:t>
      </w:r>
    </w:p>
    <w:p w14:paraId="0EA6740E" w14:textId="77777777" w:rsidR="009E553F" w:rsidRDefault="009E553F" w:rsidP="009E553F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soprattutto nelle discipline: ______________________________</w:t>
      </w:r>
    </w:p>
    <w:p w14:paraId="22BF00E6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da un Tutor</w:t>
      </w:r>
    </w:p>
    <w:p w14:paraId="149239CB" w14:textId="77777777" w:rsidR="009E553F" w:rsidRDefault="009E553F" w:rsidP="009E553F">
      <w:pPr>
        <w:pStyle w:val="Default"/>
        <w:numPr>
          <w:ilvl w:val="0"/>
          <w:numId w:val="20"/>
        </w:numPr>
        <w:spacing w:before="120"/>
      </w:pPr>
      <w:r>
        <w:t>da familiari</w:t>
      </w:r>
    </w:p>
    <w:p w14:paraId="48BFEA1A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dai compagni</w:t>
      </w:r>
    </w:p>
    <w:p w14:paraId="0584BA9F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altro 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5AF6549" w14:textId="77777777" w:rsidR="009E553F" w:rsidRDefault="009E553F" w:rsidP="009E553F">
      <w:pPr>
        <w:autoSpaceDE w:val="0"/>
        <w:ind w:left="284"/>
        <w:rPr>
          <w:rFonts w:ascii="Arial" w:hAnsi="Arial" w:cs="Arial"/>
          <w:b/>
        </w:rPr>
      </w:pPr>
    </w:p>
    <w:p w14:paraId="3E6927FB" w14:textId="3157F06D" w:rsidR="009E553F" w:rsidRDefault="009E553F" w:rsidP="009E553F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utilizzare nel lavoro a casa </w:t>
      </w:r>
    </w:p>
    <w:p w14:paraId="632F9A87" w14:textId="77777777" w:rsidR="009E553F" w:rsidRDefault="009E553F" w:rsidP="009E553F">
      <w:pPr>
        <w:autoSpaceDE w:val="0"/>
        <w:ind w:left="284"/>
        <w:rPr>
          <w:rFonts w:ascii="Arial" w:hAnsi="Arial" w:cs="Arial"/>
        </w:rPr>
      </w:pPr>
    </w:p>
    <w:p w14:paraId="34481EC9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strumenti informatici (pc, videoscrittura con correttore </w:t>
      </w:r>
      <w:proofErr w:type="gramStart"/>
      <w:r>
        <w:rPr>
          <w:rFonts w:ascii="Arial" w:hAnsi="Arial" w:cs="Arial"/>
        </w:rPr>
        <w:t>ortografico,…</w:t>
      </w:r>
      <w:proofErr w:type="gramEnd"/>
      <w:r>
        <w:rPr>
          <w:rFonts w:ascii="Arial" w:hAnsi="Arial" w:cs="Arial"/>
        </w:rPr>
        <w:t>)</w:t>
      </w:r>
    </w:p>
    <w:p w14:paraId="4DD1D485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14:paraId="05D2C172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14:paraId="0153DEB3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14:paraId="099339EB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14:paraId="7021AB62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14:paraId="56B8D117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14:paraId="0B3A329B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14:paraId="52B41037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5FD6160B" w14:textId="77777777" w:rsidR="009E553F" w:rsidRDefault="009E553F" w:rsidP="009E553F">
      <w:pPr>
        <w:autoSpaceDE w:val="0"/>
        <w:ind w:left="284"/>
        <w:rPr>
          <w:rFonts w:ascii="Arial" w:hAnsi="Arial" w:cs="Arial"/>
          <w:b/>
        </w:rPr>
      </w:pPr>
    </w:p>
    <w:p w14:paraId="3318A087" w14:textId="77777777" w:rsidR="009E553F" w:rsidRDefault="009E553F" w:rsidP="009E553F">
      <w:pPr>
        <w:autoSpaceDE w:val="0"/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Attività  scolastiche</w:t>
      </w:r>
      <w:proofErr w:type="gramEnd"/>
      <w:r>
        <w:rPr>
          <w:rFonts w:ascii="Arial" w:hAnsi="Arial" w:cs="Arial"/>
          <w:b/>
        </w:rPr>
        <w:t xml:space="preserve"> individualizzate programmate </w:t>
      </w:r>
    </w:p>
    <w:p w14:paraId="52D33089" w14:textId="77777777" w:rsidR="009E553F" w:rsidRDefault="009E553F" w:rsidP="009E553F">
      <w:pPr>
        <w:autoSpaceDE w:val="0"/>
        <w:ind w:left="720"/>
        <w:rPr>
          <w:rFonts w:ascii="Times New Roman" w:hAnsi="Times New Roman" w:cs="Times New Roman"/>
          <w:b/>
        </w:rPr>
      </w:pPr>
    </w:p>
    <w:p w14:paraId="0AF9DB47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14:paraId="2E5DEEA9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14:paraId="6499A840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14:paraId="75D89DCD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14:paraId="122AB9A9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14:paraId="0C21495C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14:paraId="74081467" w14:textId="77777777" w:rsidR="009E553F" w:rsidRDefault="009E553F" w:rsidP="009E553F">
      <w:pPr>
        <w:numPr>
          <w:ilvl w:val="0"/>
          <w:numId w:val="20"/>
        </w:numPr>
        <w:suppressAutoHyphens/>
        <w:autoSpaceDE w:val="0"/>
        <w:spacing w:before="120"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14:paraId="7503A648" w14:textId="77777777" w:rsidR="009E553F" w:rsidRDefault="009E553F" w:rsidP="009E553F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14:paraId="280F0388" w14:textId="77777777" w:rsidR="009E553F" w:rsidRDefault="009E553F" w:rsidP="009E553F">
      <w:pPr>
        <w:rPr>
          <w:rFonts w:ascii="Times New Roman" w:hAnsi="Times New Roman" w:cs="Times New Roman"/>
        </w:rPr>
      </w:pPr>
    </w:p>
    <w:p w14:paraId="126760D7" w14:textId="4E17E801" w:rsidR="003457C8" w:rsidRDefault="003457C8">
      <w:r>
        <w:br w:type="page"/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8054"/>
      </w:tblGrid>
      <w:tr w:rsidR="003457C8" w14:paraId="14F8C015" w14:textId="77777777" w:rsidTr="003457C8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0A7A681C" w14:textId="77777777" w:rsidR="003457C8" w:rsidRDefault="003457C8" w:rsidP="003457C8">
            <w:pPr>
              <w:tabs>
                <w:tab w:val="left" w:pos="1530"/>
              </w:tabs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3457C8" w14:paraId="29CC3351" w14:textId="77777777" w:rsidTr="003457C8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25EDAB2A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3457C8" w14:paraId="1C1A59FD" w14:textId="77777777" w:rsidTr="003457C8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19D961BA" w14:textId="77777777" w:rsidR="003457C8" w:rsidRDefault="003457C8">
            <w:pPr>
              <w:spacing w:before="100" w:beforeAutospacing="1" w:after="0" w:line="240" w:lineRule="auto"/>
              <w:rPr>
                <w:rFonts w:ascii="Book Antiqua" w:hAnsi="Book Antiqua" w:cs="Arial"/>
              </w:rPr>
            </w:pPr>
          </w:p>
          <w:tbl>
            <w:tblPr>
              <w:tblStyle w:val="Grigliatabella"/>
              <w:tblW w:w="7828" w:type="dxa"/>
              <w:tblInd w:w="0" w:type="dxa"/>
              <w:tblLook w:val="04A0" w:firstRow="1" w:lastRow="0" w:firstColumn="1" w:lastColumn="0" w:noHBand="0" w:noVBand="1"/>
            </w:tblPr>
            <w:tblGrid>
              <w:gridCol w:w="2438"/>
              <w:gridCol w:w="5390"/>
            </w:tblGrid>
            <w:tr w:rsidR="003457C8" w14:paraId="2632EAAC" w14:textId="77777777" w:rsidTr="00A71F8C">
              <w:tc>
                <w:tcPr>
                  <w:tcW w:w="782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86D1FF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DOCENTI DEL CONSIGLIO DI CLASSE</w:t>
                  </w:r>
                </w:p>
              </w:tc>
            </w:tr>
            <w:tr w:rsidR="003457C8" w14:paraId="52EEDC16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618375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bookmarkStart w:id="1" w:name="_Hlk180144996"/>
                  <w:r>
                    <w:rPr>
                      <w:rFonts w:ascii="Book Antiqua" w:hAnsi="Book Antiqua" w:cs="Arial"/>
                    </w:rPr>
                    <w:t>Italiano</w:t>
                  </w:r>
                  <w:r>
                    <w:rPr>
                      <w:rFonts w:ascii="Book Antiqua" w:hAnsi="Book Antiqua" w:cs="Arial"/>
                    </w:rPr>
                    <w:tab/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FCD11B" w14:textId="5809C403" w:rsidR="003457C8" w:rsidRDefault="00A71F8C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 xml:space="preserve">                         </w:t>
                  </w:r>
                </w:p>
              </w:tc>
            </w:tr>
            <w:tr w:rsidR="003457C8" w14:paraId="0FCA8265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07E2BAF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Inglese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5E9D6E" w14:textId="77777777" w:rsidR="00A71F8C" w:rsidRDefault="00A71F8C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794DE1B2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F912DD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proofErr w:type="gramStart"/>
                  <w:r>
                    <w:rPr>
                      <w:rFonts w:ascii="Book Antiqua" w:hAnsi="Book Antiqua" w:cs="Arial"/>
                    </w:rPr>
                    <w:t>2°</w:t>
                  </w:r>
                  <w:proofErr w:type="gramEnd"/>
                  <w:r>
                    <w:rPr>
                      <w:rFonts w:ascii="Book Antiqua" w:hAnsi="Book Antiqua" w:cs="Arial"/>
                    </w:rPr>
                    <w:t xml:space="preserve"> lingua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558EA2" w14:textId="77777777" w:rsidR="00A71F8C" w:rsidRDefault="00A71F8C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1EB43335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BD86BD1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Matematica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ACF808" w14:textId="77777777" w:rsidR="00A71F8C" w:rsidRDefault="00A71F8C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665CA277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21D4C1A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Tecnologia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FD3EBD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5D96A924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D19CDB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Musica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7B2712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27B2120C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7E3AE7B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Storia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A98DCE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6E1ADD9D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6B13B9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Arte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E09758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0D7A17EC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B4B74A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Geografia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AE8510D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7F60305E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FF4750E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Scienze motorie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3B5608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161A8921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2C8096" w14:textId="5ADD8996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 xml:space="preserve">Religione 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E4DB4B6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4E5F9C6C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8DEC3A" w14:textId="2D042EED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Sostegno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AC4F00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bookmarkEnd w:id="1"/>
            <w:tr w:rsidR="00A71F8C" w14:paraId="1B631B2B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D299F9" w14:textId="77777777" w:rsidR="00A71F8C" w:rsidRDefault="00A71F8C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69DD7E" w14:textId="77777777" w:rsidR="00A71F8C" w:rsidRDefault="00A71F8C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39D793B2" w14:textId="77777777" w:rsidTr="00A71F8C">
              <w:tc>
                <w:tcPr>
                  <w:tcW w:w="782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0B76C1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35E6135E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49D561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GENITORI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8BA92E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5045698E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81C5D4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Padre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8F3732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66EDEFA6" w14:textId="77777777" w:rsidTr="00A71F8C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1EF581C" w14:textId="77777777" w:rsidR="003457C8" w:rsidRDefault="003457C8" w:rsidP="00A71F8C">
                  <w:pPr>
                    <w:spacing w:before="100" w:beforeAutospacing="1" w:after="0" w:line="360" w:lineRule="auto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Madre</w:t>
                  </w:r>
                </w:p>
              </w:tc>
              <w:tc>
                <w:tcPr>
                  <w:tcW w:w="53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13F6C0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626933C4" w14:textId="77777777" w:rsidTr="00A71F8C">
              <w:tc>
                <w:tcPr>
                  <w:tcW w:w="782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10FB395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  <w:tr w:rsidR="003457C8" w14:paraId="07400147" w14:textId="77777777" w:rsidTr="00A71F8C">
              <w:tc>
                <w:tcPr>
                  <w:tcW w:w="782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F3E1D5" w14:textId="77777777" w:rsidR="003457C8" w:rsidRDefault="003457C8">
                  <w:pPr>
                    <w:tabs>
                      <w:tab w:val="left" w:pos="1530"/>
                    </w:tabs>
                    <w:spacing w:after="0" w:line="240" w:lineRule="auto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DIRIGENTE SCOLASTICO</w:t>
                  </w:r>
                </w:p>
                <w:p w14:paraId="3F2B9D58" w14:textId="77777777" w:rsidR="003457C8" w:rsidRDefault="003457C8">
                  <w:pPr>
                    <w:spacing w:before="100" w:beforeAutospacing="1" w:after="0" w:line="240" w:lineRule="auto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14:paraId="3D7DBF22" w14:textId="77777777" w:rsidR="003457C8" w:rsidRDefault="003457C8">
            <w:pPr>
              <w:spacing w:before="100" w:beforeAutospacing="1" w:after="0" w:line="240" w:lineRule="auto"/>
              <w:rPr>
                <w:rFonts w:ascii="Book Antiqua" w:hAnsi="Book Antiqua"/>
              </w:rPr>
            </w:pPr>
          </w:p>
        </w:tc>
      </w:tr>
      <w:tr w:rsidR="003457C8" w14:paraId="4BB63A89" w14:textId="77777777" w:rsidTr="003457C8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39FB0232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14:paraId="6D901659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3457C8" w14:paraId="2A2B8962" w14:textId="77777777" w:rsidTr="003457C8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14:paraId="28F06A52" w14:textId="77777777" w:rsidR="003457C8" w:rsidRDefault="003457C8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634233EA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7DCE8480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76BE234C" w14:textId="77777777" w:rsidR="003457C8" w:rsidRDefault="003457C8" w:rsidP="003457C8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775D241A" w14:textId="298E40BE" w:rsidR="003457C8" w:rsidRDefault="003457C8" w:rsidP="003457C8">
      <w:pPr>
        <w:tabs>
          <w:tab w:val="left" w:pos="153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Castel Gandolfo, in data_________________</w:t>
      </w:r>
    </w:p>
    <w:p w14:paraId="4B3EDF46" w14:textId="77777777" w:rsidR="003457C8" w:rsidRDefault="003457C8" w:rsidP="003457C8">
      <w:pPr>
        <w:tabs>
          <w:tab w:val="left" w:pos="1530"/>
        </w:tabs>
        <w:spacing w:after="0" w:line="240" w:lineRule="auto"/>
        <w:rPr>
          <w:rFonts w:ascii="Book Antiqua" w:hAnsi="Book Antiqua"/>
        </w:rPr>
      </w:pPr>
    </w:p>
    <w:p w14:paraId="46085493" w14:textId="77777777" w:rsidR="003457C8" w:rsidRDefault="003457C8" w:rsidP="003457C8">
      <w:pPr>
        <w:tabs>
          <w:tab w:val="left" w:pos="1530"/>
        </w:tabs>
        <w:spacing w:after="0"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</w:rPr>
        <w:t xml:space="preserve">Il presente PDP, </w:t>
      </w:r>
      <w:proofErr w:type="gramStart"/>
      <w:r>
        <w:rPr>
          <w:rFonts w:ascii="Book Antiqua" w:hAnsi="Book Antiqua"/>
        </w:rPr>
        <w:t>che  ha</w:t>
      </w:r>
      <w:proofErr w:type="gramEnd"/>
      <w:r>
        <w:rPr>
          <w:rFonts w:ascii="Book Antiqua" w:hAnsi="Book Antiqua"/>
        </w:rPr>
        <w:t xml:space="preserve"> carattere annuale e può essere rivisto in qualunque momento, è inserito nel registro di classe.</w:t>
      </w:r>
    </w:p>
    <w:p w14:paraId="5B99A39B" w14:textId="77777777" w:rsidR="002834F1" w:rsidRDefault="002834F1"/>
    <w:sectPr w:rsidR="002834F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0AC6" w14:textId="77777777" w:rsidR="00BB59DF" w:rsidRDefault="00BB59DF" w:rsidP="00D40FC4">
      <w:pPr>
        <w:spacing w:after="0" w:line="240" w:lineRule="auto"/>
      </w:pPr>
      <w:r>
        <w:separator/>
      </w:r>
    </w:p>
  </w:endnote>
  <w:endnote w:type="continuationSeparator" w:id="0">
    <w:p w14:paraId="37257D46" w14:textId="77777777" w:rsidR="00BB59DF" w:rsidRDefault="00BB59DF" w:rsidP="00D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205455"/>
      <w:docPartObj>
        <w:docPartGallery w:val="Page Numbers (Bottom of Page)"/>
        <w:docPartUnique/>
      </w:docPartObj>
    </w:sdtPr>
    <w:sdtContent>
      <w:p w14:paraId="2F35B910" w14:textId="2DC17079" w:rsidR="00D40FC4" w:rsidRDefault="00D40F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BCEED" w14:textId="77777777" w:rsidR="00D40FC4" w:rsidRDefault="00D40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15E7" w14:textId="77777777" w:rsidR="00BB59DF" w:rsidRDefault="00BB59DF" w:rsidP="00D40FC4">
      <w:pPr>
        <w:spacing w:after="0" w:line="240" w:lineRule="auto"/>
      </w:pPr>
      <w:r>
        <w:separator/>
      </w:r>
    </w:p>
  </w:footnote>
  <w:footnote w:type="continuationSeparator" w:id="0">
    <w:p w14:paraId="03222311" w14:textId="77777777" w:rsidR="00BB59DF" w:rsidRDefault="00BB59DF" w:rsidP="00D4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89A2FF9"/>
    <w:multiLevelType w:val="hybridMultilevel"/>
    <w:tmpl w:val="2C8E98B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AF8"/>
    <w:multiLevelType w:val="hybridMultilevel"/>
    <w:tmpl w:val="6F5A3F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B0D38"/>
    <w:multiLevelType w:val="hybridMultilevel"/>
    <w:tmpl w:val="2BA238FC"/>
    <w:lvl w:ilvl="0" w:tplc="8B48E11A">
      <w:start w:val="6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B4F2D"/>
    <w:multiLevelType w:val="hybridMultilevel"/>
    <w:tmpl w:val="D3888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4F94"/>
    <w:multiLevelType w:val="hybridMultilevel"/>
    <w:tmpl w:val="37226CF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2AE"/>
    <w:multiLevelType w:val="hybridMultilevel"/>
    <w:tmpl w:val="A3383D7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718D"/>
    <w:multiLevelType w:val="hybridMultilevel"/>
    <w:tmpl w:val="904E7F5C"/>
    <w:lvl w:ilvl="0" w:tplc="436039F4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72217"/>
    <w:multiLevelType w:val="hybridMultilevel"/>
    <w:tmpl w:val="C68A13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E55A3"/>
    <w:multiLevelType w:val="hybridMultilevel"/>
    <w:tmpl w:val="E1C2795A"/>
    <w:lvl w:ilvl="0" w:tplc="2B769476">
      <w:start w:val="5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36C57"/>
    <w:multiLevelType w:val="hybridMultilevel"/>
    <w:tmpl w:val="D0E8034A"/>
    <w:lvl w:ilvl="0" w:tplc="B45E236A">
      <w:start w:val="2"/>
      <w:numFmt w:val="decimal"/>
      <w:lvlText w:val="%1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CA1475"/>
    <w:multiLevelType w:val="hybridMultilevel"/>
    <w:tmpl w:val="F1421342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3B93"/>
    <w:multiLevelType w:val="hybridMultilevel"/>
    <w:tmpl w:val="8AA68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378CB"/>
    <w:multiLevelType w:val="hybridMultilevel"/>
    <w:tmpl w:val="8A660198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67F1"/>
    <w:multiLevelType w:val="hybridMultilevel"/>
    <w:tmpl w:val="71C61FA8"/>
    <w:lvl w:ilvl="0" w:tplc="00000002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F6BC9"/>
    <w:multiLevelType w:val="multilevel"/>
    <w:tmpl w:val="599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93F3A"/>
    <w:multiLevelType w:val="hybridMultilevel"/>
    <w:tmpl w:val="66508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971EC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num w:numId="1" w16cid:durableId="18105885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22264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540005">
    <w:abstractNumId w:val="8"/>
  </w:num>
  <w:num w:numId="4" w16cid:durableId="1533614153">
    <w:abstractNumId w:val="14"/>
  </w:num>
  <w:num w:numId="5" w16cid:durableId="784156323">
    <w:abstractNumId w:val="15"/>
  </w:num>
  <w:num w:numId="6" w16cid:durableId="1994095715">
    <w:abstractNumId w:val="7"/>
  </w:num>
  <w:num w:numId="7" w16cid:durableId="667831135">
    <w:abstractNumId w:val="3"/>
  </w:num>
  <w:num w:numId="8" w16cid:durableId="2003509707">
    <w:abstractNumId w:val="13"/>
  </w:num>
  <w:num w:numId="9" w16cid:durableId="1712536095">
    <w:abstractNumId w:val="17"/>
  </w:num>
  <w:num w:numId="10" w16cid:durableId="143282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0787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048095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6013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40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0875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2212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272882">
    <w:abstractNumId w:val="2"/>
  </w:num>
  <w:num w:numId="18" w16cid:durableId="598026814">
    <w:abstractNumId w:val="0"/>
  </w:num>
  <w:num w:numId="19" w16cid:durableId="1752308621">
    <w:abstractNumId w:val="16"/>
  </w:num>
  <w:num w:numId="20" w16cid:durableId="111752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C8"/>
    <w:rsid w:val="000011FE"/>
    <w:rsid w:val="00043857"/>
    <w:rsid w:val="000864ED"/>
    <w:rsid w:val="0009220B"/>
    <w:rsid w:val="001B67F5"/>
    <w:rsid w:val="001F549E"/>
    <w:rsid w:val="00211E41"/>
    <w:rsid w:val="0024407F"/>
    <w:rsid w:val="00281FCE"/>
    <w:rsid w:val="002834F1"/>
    <w:rsid w:val="002C19DC"/>
    <w:rsid w:val="00312B18"/>
    <w:rsid w:val="003457C8"/>
    <w:rsid w:val="003B78BB"/>
    <w:rsid w:val="00402288"/>
    <w:rsid w:val="00436C4D"/>
    <w:rsid w:val="004540D6"/>
    <w:rsid w:val="004609D8"/>
    <w:rsid w:val="004E6408"/>
    <w:rsid w:val="00570D4A"/>
    <w:rsid w:val="005C7D7F"/>
    <w:rsid w:val="005D0367"/>
    <w:rsid w:val="00660993"/>
    <w:rsid w:val="006726D0"/>
    <w:rsid w:val="00775497"/>
    <w:rsid w:val="00795164"/>
    <w:rsid w:val="00866ADF"/>
    <w:rsid w:val="009D3E52"/>
    <w:rsid w:val="009E553F"/>
    <w:rsid w:val="00A71F8C"/>
    <w:rsid w:val="00AB0D03"/>
    <w:rsid w:val="00BB59DF"/>
    <w:rsid w:val="00D40FC4"/>
    <w:rsid w:val="00D42292"/>
    <w:rsid w:val="00DC09B0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0C84"/>
  <w15:chartTrackingRefBased/>
  <w15:docId w15:val="{F7B7BCAB-8E9D-47E9-B6F5-4B5A0698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7C8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5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5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5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5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5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5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5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5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5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5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57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57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57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57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57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57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5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5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5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57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57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57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5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57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57C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3457C8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rsid w:val="00281FC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FC4"/>
    <w:rPr>
      <w:rFonts w:eastAsiaTheme="minorEastAsia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4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FC4"/>
    <w:rPr>
      <w:rFonts w:eastAsiaTheme="minorEastAsia"/>
      <w:kern w:val="0"/>
      <w:lang w:eastAsia="it-IT"/>
      <w14:ligatures w14:val="none"/>
    </w:rPr>
  </w:style>
  <w:style w:type="paragraph" w:customStyle="1" w:styleId="Default">
    <w:name w:val="Default"/>
    <w:rsid w:val="009E553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Stival</dc:creator>
  <cp:keywords/>
  <dc:description/>
  <cp:lastModifiedBy>Gilberto Stival</cp:lastModifiedBy>
  <cp:revision>2</cp:revision>
  <cp:lastPrinted>2024-10-18T06:25:00Z</cp:lastPrinted>
  <dcterms:created xsi:type="dcterms:W3CDTF">2024-10-18T10:16:00Z</dcterms:created>
  <dcterms:modified xsi:type="dcterms:W3CDTF">2024-10-18T10:16:00Z</dcterms:modified>
</cp:coreProperties>
</file>